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oter+xml" PartName="/word/footer.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Types>
</file>

<file path=_rels/.rels><?xml version="1.0" encoding="UTF-8" standalone="yes"?>
<Relationships xmlns="http://schemas.openxmlformats.org/package/2006/relationships">
    <Relationship Target="word/document.xml" Type="http://schemas.openxmlformats.org/officeDocument/2006/relationships/officeDocument" Id="rId1"/>
    <Relationship Target="docProps/core.xml" Type="http://schemas.openxmlformats.org/package/2006/relationships/metadata/core-properties" Id="rId2"/>
    <Relationship Target="docProps/app.xml" Type="http://schemas.openxmlformats.org/officeDocument/2006/relationships/extended-properties" Id="rId3"/>
    <Relationship Target="docProps/custom.xml" Type="http://schemas.openxmlformats.org/officeDocument/2006/relationships/custom-properties" Id="rId4"/>
</Relationships>

</file>

<file path=word/document.xml><?xml version="1.0" encoding="utf-8"?>
<w:document xmlns:w="http://schemas.openxmlformats.org/wordprocessingml/2006/main" xmlns:r="http://schemas.openxmlformats.org/officeDocument/2006/relationships" xmlns:m="http://schemas.openxmlformats.org/officeDocument/2006/math" xmlns:sl="http://schemas.openxmlformats.org/schemaLibrary/2006/main" xmlns:w15="http://schemas.microsoft.com/office/word/2012/wordml" xmlns:w14="http://schemas.microsoft.com/office/word/2010/wordml" xmlns:mc="http://schemas.openxmlformats.org/markup-compatibility/2006" xmlns:a="http://schemas.openxmlformats.org/drawingml/2006/main" xmlns:a14="http://schemas.microsoft.com/office/drawing/2010/main" xmlns:wp="http://schemas.openxmlformats.org/drawingml/2006/wordprocessingDrawing" xmlns:wp14="http://schemas.microsoft.com/office/word/2010/wordprocessingDrawing"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w:body>
    <!-- Created by docx4j 11.1.0 (Apache licensed) using REFERENCE JAXB in Amazon.com Inc. Java 11.0.8 on Linux -->
    <w:sectPr>
      <w:footerReference w:type="default" r:id="rId3"/>
      <w:type w:val="continuous"/>
      <w:pgMar w:top="1440" w:right="1440" w:bottom="1440" w:left="1440"/>
      <w:cols w:space="720"/>
    </w:sectPr>
    <w:p>
      <w:pPr>
        <w:keepNext w:val="true"/>
        <w:keepLines w:val="true"/>
        <w:jc w:val="left"/>
      </w:pPr>
      <w:r>
        <w:rPr>
          <w:rFonts w:ascii="Times New Roman"/>
          <w:sz w:val="28"/>
        </w:rPr>
        <w:t>Student name:__________</w:t>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1)</w:t>
        <w:tab/>
      </w:r>
      <w:r>
        <w:rPr>
          <w:rFonts w:ascii="Times New Roman"/>
          <w:b w:val="false"/>
          <w:i w:val="false"/>
          <w:color w:val="000000"/>
          <w:sz w:val="24"/>
        </w:rPr>
        <w:t>Which is the first decision an employer should make about its payroll procedures?</w:t>
      </w:r>
      <w:r>
        <w:rPr>
          <w:rFonts w:ascii="Times New Roman"/>
          <w:sz w:val="24"/>
        </w:rPr>
        <w:br/>
      </w:r>
      <w:r>
        <w:rPr>
          <w:rFonts w:ascii="Times New Roman"/>
          <w:sz w:val="24"/>
        </w:rP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b w:val="false"/>
          <w:i w:val="false"/>
          <w:color w:val="000000"/>
          <w:sz w:val="24"/>
        </w:rPr>
        <w:t xml:space="preserve">A)   </w:t>
      </w:r>
      <w:r>
        <w:rPr>
          <w:rFonts w:ascii="Times New Roman"/>
          <w:b w:val="false"/>
          <w:i w:val="false"/>
          <w:color w:val="000000"/>
          <w:sz w:val="24"/>
        </w:rPr>
        <w:t>How often to pay employees</w:t>
      </w:r>
      <w:r>
        <w:rPr>
          <w:rFonts w:ascii="Times New Roman"/>
          <w:sz w:val="24"/>
        </w:rPr>
      </w:r>
      <w:r>
        <w:rPr>
          <w:rFonts w:ascii="Times New Roman"/>
          <w:sz w:val="24"/>
        </w:rPr>
        <w:tab/>
        <w:br/>
        <w:tab/>
      </w:r>
      <w:r>
        <w:rPr>
          <w:rFonts w:ascii="Times New Roman"/>
          <w:b w:val="false"/>
          <w:i w:val="false"/>
          <w:color w:val="000000"/>
          <w:sz w:val="24"/>
        </w:rPr>
        <w:t xml:space="preserve">B)   </w:t>
      </w:r>
      <w:r>
        <w:rPr>
          <w:rFonts w:ascii="Times New Roman"/>
          <w:b w:val="false"/>
          <w:i w:val="false"/>
          <w:color w:val="000000"/>
          <w:sz w:val="24"/>
        </w:rPr>
        <w:t>How to handle pay advances</w:t>
      </w:r>
      <w:r>
        <w:rPr>
          <w:rFonts w:ascii="Times New Roman"/>
          <w:sz w:val="24"/>
        </w:rPr>
      </w:r>
      <w:r>
        <w:rPr>
          <w:rFonts w:ascii="Times New Roman"/>
          <w:sz w:val="24"/>
        </w:rPr>
        <w:br/>
        <w:tab/>
      </w:r>
      <w:r>
        <w:rPr>
          <w:rFonts w:ascii="Times New Roman"/>
          <w:b w:val="false"/>
          <w:i w:val="false"/>
          <w:color w:val="000000"/>
          <w:sz w:val="24"/>
        </w:rPr>
        <w:t xml:space="preserve">C)   </w:t>
      </w:r>
      <w:r>
        <w:rPr>
          <w:rFonts w:ascii="Times New Roman"/>
          <w:b w:val="false"/>
          <w:i w:val="false"/>
          <w:color w:val="000000"/>
          <w:sz w:val="24"/>
        </w:rPr>
        <w:t>How many employees to hire</w:t>
      </w:r>
      <w:r>
        <w:rPr>
          <w:rFonts w:ascii="Times New Roman"/>
          <w:sz w:val="24"/>
        </w:rPr>
      </w:r>
      <w:r>
        <w:rPr>
          <w:rFonts w:ascii="Times New Roman"/>
          <w:sz w:val="24"/>
        </w:rPr>
        <w:br/>
        <w:tab/>
      </w:r>
      <w:r>
        <w:rPr>
          <w:rFonts w:ascii="Times New Roman"/>
          <w:b w:val="false"/>
          <w:i w:val="false"/>
          <w:color w:val="000000"/>
          <w:sz w:val="24"/>
        </w:rPr>
        <w:t xml:space="preserve">D)   </w:t>
      </w:r>
      <w:r>
        <w:rPr>
          <w:rFonts w:ascii="Times New Roman"/>
          <w:b w:val="false"/>
          <w:i w:val="false"/>
          <w:color w:val="000000"/>
          <w:sz w:val="24"/>
        </w:rPr>
        <w:t>Which employee benefits to offer</w:t>
      </w:r>
      <w:r>
        <w:rPr>
          <w:rFonts w:ascii="Times New Roman"/>
          <w:sz w:val="24"/>
        </w:rPr>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2)</w:t>
        <w:tab/>
      </w:r>
      <w:r>
        <w:rPr>
          <w:rFonts w:ascii="Times New Roman"/>
          <w:b w:val="false"/>
          <w:i w:val="false"/>
          <w:color w:val="000000"/>
          <w:sz w:val="24"/>
        </w:rPr>
        <w:t>Which of the following items must exist in every employee's payroll file?</w:t>
      </w:r>
      <w:r>
        <w:rPr>
          <w:rFonts w:ascii="Times New Roman"/>
          <w:sz w:val="24"/>
        </w:rPr>
        <w:br/>
      </w:r>
      <w:r>
        <w:rPr>
          <w:rFonts w:ascii="Times New Roman"/>
          <w:sz w:val="24"/>
        </w:rP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b w:val="false"/>
          <w:i w:val="false"/>
          <w:color w:val="000000"/>
          <w:sz w:val="24"/>
        </w:rPr>
        <w:t xml:space="preserve">A)   </w:t>
      </w:r>
      <w:r>
        <w:rPr>
          <w:rFonts w:ascii="Times New Roman"/>
          <w:b w:val="false"/>
          <w:i w:val="false"/>
          <w:color w:val="000000"/>
          <w:sz w:val="24"/>
        </w:rPr>
        <w:t>Social security number</w:t>
      </w:r>
      <w:r>
        <w:rPr>
          <w:rFonts w:ascii="Times New Roman"/>
          <w:sz w:val="24"/>
        </w:rPr>
      </w:r>
      <w:r>
        <w:rPr>
          <w:rFonts w:ascii="Times New Roman"/>
          <w:sz w:val="24"/>
        </w:rPr>
        <w:tab/>
        <w:br/>
        <w:tab/>
      </w:r>
      <w:r>
        <w:rPr>
          <w:rFonts w:ascii="Times New Roman"/>
          <w:b w:val="false"/>
          <w:i w:val="false"/>
          <w:color w:val="000000"/>
          <w:sz w:val="24"/>
        </w:rPr>
        <w:t xml:space="preserve">B)   </w:t>
      </w:r>
      <w:r>
        <w:rPr>
          <w:rFonts w:ascii="Times New Roman"/>
          <w:b w:val="false"/>
          <w:i w:val="false"/>
          <w:color w:val="000000"/>
          <w:sz w:val="24"/>
        </w:rPr>
        <w:t>Pay frequency</w:t>
      </w:r>
      <w:r>
        <w:rPr>
          <w:rFonts w:ascii="Times New Roman"/>
          <w:sz w:val="24"/>
        </w:rPr>
      </w:r>
      <w:r>
        <w:rPr>
          <w:rFonts w:ascii="Times New Roman"/>
          <w:sz w:val="24"/>
        </w:rPr>
        <w:br/>
        <w:tab/>
      </w:r>
      <w:r>
        <w:rPr>
          <w:rFonts w:ascii="Times New Roman"/>
          <w:b w:val="false"/>
          <w:i w:val="false"/>
          <w:color w:val="000000"/>
          <w:sz w:val="24"/>
        </w:rPr>
        <w:t xml:space="preserve">C)   </w:t>
      </w:r>
      <w:r>
        <w:rPr>
          <w:rFonts w:ascii="Times New Roman"/>
          <w:b w:val="false"/>
          <w:i w:val="false"/>
          <w:color w:val="000000"/>
          <w:sz w:val="24"/>
        </w:rPr>
        <w:t>Spouse's birth date</w:t>
      </w:r>
      <w:r>
        <w:rPr>
          <w:rFonts w:ascii="Times New Roman"/>
          <w:sz w:val="24"/>
        </w:rPr>
      </w:r>
      <w:r>
        <w:rPr>
          <w:rFonts w:ascii="Times New Roman"/>
          <w:sz w:val="24"/>
        </w:rPr>
        <w:br/>
        <w:tab/>
      </w:r>
      <w:r>
        <w:rPr>
          <w:rFonts w:ascii="Times New Roman"/>
          <w:b w:val="false"/>
          <w:i w:val="false"/>
          <w:color w:val="000000"/>
          <w:sz w:val="24"/>
        </w:rPr>
        <w:t xml:space="preserve">D)   </w:t>
      </w:r>
      <w:r>
        <w:rPr>
          <w:rFonts w:ascii="Times New Roman"/>
          <w:b w:val="false"/>
          <w:i w:val="false"/>
          <w:color w:val="000000"/>
          <w:sz w:val="24"/>
        </w:rPr>
        <w:t>Prior occupation</w:t>
      </w:r>
      <w:r>
        <w:rPr>
          <w:rFonts w:ascii="Times New Roman"/>
          <w:sz w:val="24"/>
        </w:rPr>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3)</w:t>
        <w:tab/>
      </w:r>
      <w:r>
        <w:rPr>
          <w:rFonts w:ascii="Times New Roman"/>
          <w:b w:val="false"/>
          <w:i w:val="false"/>
          <w:color w:val="000000"/>
          <w:sz w:val="24"/>
        </w:rPr>
        <w:t>Why must pay rate information be a part of an employee’s payroll file?</w:t>
      </w:r>
      <w:r>
        <w:rPr>
          <w:rFonts w:ascii="Times New Roman"/>
          <w:sz w:val="24"/>
        </w:rPr>
        <w:br/>
      </w:r>
      <w:r>
        <w:rPr>
          <w:rFonts w:ascii="Times New Roman"/>
          <w:sz w:val="24"/>
        </w:rP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b w:val="false"/>
          <w:i w:val="false"/>
          <w:color w:val="000000"/>
          <w:sz w:val="24"/>
        </w:rPr>
        <w:t xml:space="preserve">A)   </w:t>
      </w:r>
      <w:r>
        <w:rPr>
          <w:rFonts w:ascii="Times New Roman"/>
          <w:b w:val="false"/>
          <w:i w:val="false"/>
          <w:color w:val="000000"/>
          <w:sz w:val="24"/>
        </w:rPr>
        <w:t>As a means of tracking time worked for overtime compensation purposes</w:t>
      </w:r>
      <w:r>
        <w:rPr>
          <w:rFonts w:ascii="Times New Roman"/>
          <w:sz w:val="24"/>
        </w:rPr>
      </w:r>
      <w:r>
        <w:rPr>
          <w:rFonts w:ascii="Times New Roman"/>
          <w:sz w:val="24"/>
        </w:rPr>
        <w:tab/>
        <w:br/>
        <w:tab/>
      </w:r>
      <w:r>
        <w:rPr>
          <w:rFonts w:ascii="Times New Roman"/>
          <w:b w:val="false"/>
          <w:i w:val="false"/>
          <w:color w:val="000000"/>
          <w:sz w:val="24"/>
        </w:rPr>
        <w:t xml:space="preserve">B)   </w:t>
      </w:r>
      <w:r>
        <w:rPr>
          <w:rFonts w:ascii="Times New Roman"/>
          <w:b w:val="false"/>
          <w:i w:val="false"/>
          <w:color w:val="000000"/>
          <w:sz w:val="24"/>
        </w:rPr>
        <w:t>To ensure that the employee receives all compensation earned</w:t>
      </w:r>
      <w:r>
        <w:rPr>
          <w:rFonts w:ascii="Times New Roman"/>
          <w:sz w:val="24"/>
        </w:rPr>
      </w:r>
      <w:r>
        <w:rPr>
          <w:rFonts w:ascii="Times New Roman"/>
          <w:sz w:val="24"/>
        </w:rPr>
        <w:br/>
        <w:tab/>
      </w:r>
      <w:r>
        <w:rPr>
          <w:rFonts w:ascii="Times New Roman"/>
          <w:b w:val="false"/>
          <w:i w:val="false"/>
          <w:color w:val="000000"/>
          <w:sz w:val="24"/>
        </w:rPr>
        <w:t xml:space="preserve">C)   </w:t>
      </w:r>
      <w:r>
        <w:rPr>
          <w:rFonts w:ascii="Times New Roman"/>
          <w:b w:val="false"/>
          <w:i w:val="false"/>
          <w:color w:val="000000"/>
          <w:sz w:val="24"/>
        </w:rPr>
        <w:t>As a means of ensuring pay equality among employees</w:t>
      </w:r>
      <w:r>
        <w:rPr>
          <w:rFonts w:ascii="Times New Roman"/>
          <w:sz w:val="24"/>
        </w:rPr>
      </w:r>
      <w:r>
        <w:rPr>
          <w:rFonts w:ascii="Times New Roman"/>
          <w:sz w:val="24"/>
        </w:rPr>
        <w:br/>
        <w:tab/>
      </w:r>
      <w:r>
        <w:rPr>
          <w:rFonts w:ascii="Times New Roman"/>
          <w:b w:val="false"/>
          <w:i w:val="false"/>
          <w:color w:val="000000"/>
          <w:sz w:val="24"/>
        </w:rPr>
        <w:t xml:space="preserve">D)   </w:t>
      </w:r>
      <w:r>
        <w:rPr>
          <w:rFonts w:ascii="Times New Roman"/>
          <w:b w:val="false"/>
          <w:i w:val="false"/>
          <w:color w:val="000000"/>
          <w:sz w:val="24"/>
        </w:rPr>
        <w:t>To document satisfaction of court-ordered obligations</w:t>
      </w:r>
      <w:r>
        <w:rPr>
          <w:rFonts w:ascii="Times New Roman"/>
          <w:sz w:val="24"/>
        </w:rPr>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4)</w:t>
        <w:tab/>
      </w:r>
      <w:r>
        <w:rPr>
          <w:rFonts w:ascii="Times New Roman"/>
          <w:b w:val="false"/>
          <w:i w:val="false"/>
          <w:color w:val="000000"/>
          <w:sz w:val="24"/>
        </w:rPr>
        <w:t>Which of the following is a purpose of new hire reporting laws?</w:t>
      </w:r>
      <w:r>
        <w:rPr>
          <w:rFonts w:ascii="Times New Roman"/>
          <w:sz w:val="24"/>
        </w:rPr>
        <w:br/>
      </w:r>
      <w:r>
        <w:rPr>
          <w:rFonts w:ascii="Times New Roman"/>
          <w:sz w:val="24"/>
        </w:rP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b w:val="false"/>
          <w:i w:val="false"/>
          <w:color w:val="000000"/>
          <w:sz w:val="24"/>
        </w:rPr>
        <w:t xml:space="preserve">A)   </w:t>
      </w:r>
      <w:r>
        <w:rPr>
          <w:rFonts w:ascii="Times New Roman"/>
          <w:b w:val="false"/>
          <w:i w:val="false"/>
          <w:color w:val="000000"/>
          <w:sz w:val="24"/>
        </w:rPr>
        <w:t>To ensure payment of court-ordered obligations like garnishments and child support</w:t>
      </w:r>
      <w:r>
        <w:rPr>
          <w:rFonts w:ascii="Times New Roman"/>
          <w:sz w:val="24"/>
        </w:rPr>
      </w:r>
      <w:r>
        <w:rPr>
          <w:rFonts w:ascii="Times New Roman"/>
          <w:sz w:val="24"/>
        </w:rPr>
        <w:tab/>
        <w:br/>
        <w:tab/>
      </w:r>
      <w:r>
        <w:rPr>
          <w:rFonts w:ascii="Times New Roman"/>
          <w:b w:val="false"/>
          <w:i w:val="false"/>
          <w:color w:val="000000"/>
          <w:sz w:val="24"/>
        </w:rPr>
        <w:t xml:space="preserve">B)   </w:t>
      </w:r>
      <w:r>
        <w:rPr>
          <w:rFonts w:ascii="Times New Roman"/>
          <w:b w:val="false"/>
          <w:i w:val="false"/>
          <w:color w:val="000000"/>
          <w:sz w:val="24"/>
        </w:rPr>
        <w:t>To keep track of workers throughout their careers</w:t>
      </w:r>
      <w:r>
        <w:rPr>
          <w:rFonts w:ascii="Times New Roman"/>
          <w:sz w:val="24"/>
        </w:rPr>
      </w:r>
      <w:r>
        <w:rPr>
          <w:rFonts w:ascii="Times New Roman"/>
          <w:sz w:val="24"/>
        </w:rPr>
        <w:br/>
        <w:tab/>
      </w:r>
      <w:r>
        <w:rPr>
          <w:rFonts w:ascii="Times New Roman"/>
          <w:b w:val="false"/>
          <w:i w:val="false"/>
          <w:color w:val="000000"/>
          <w:sz w:val="24"/>
        </w:rPr>
        <w:t xml:space="preserve">C)   </w:t>
      </w:r>
      <w:r>
        <w:rPr>
          <w:rFonts w:ascii="Times New Roman"/>
          <w:b w:val="false"/>
          <w:i w:val="false"/>
          <w:color w:val="000000"/>
          <w:sz w:val="24"/>
        </w:rPr>
        <w:t>To ensure consistent pay through an employee’s career</w:t>
      </w:r>
      <w:r>
        <w:rPr>
          <w:rFonts w:ascii="Times New Roman"/>
          <w:sz w:val="24"/>
        </w:rPr>
      </w:r>
      <w:r>
        <w:rPr>
          <w:rFonts w:ascii="Times New Roman"/>
          <w:sz w:val="24"/>
        </w:rPr>
        <w:br/>
        <w:tab/>
      </w:r>
      <w:r>
        <w:rPr>
          <w:rFonts w:ascii="Times New Roman"/>
          <w:b w:val="false"/>
          <w:i w:val="false"/>
          <w:color w:val="000000"/>
          <w:sz w:val="24"/>
        </w:rPr>
        <w:t xml:space="preserve">D)   </w:t>
      </w:r>
      <w:r>
        <w:rPr>
          <w:rFonts w:ascii="Times New Roman"/>
          <w:b w:val="false"/>
          <w:i w:val="false"/>
          <w:color w:val="000000"/>
          <w:sz w:val="24"/>
        </w:rPr>
        <w:t>To maintain the company’s business license</w:t>
      </w:r>
      <w:r>
        <w:rPr>
          <w:rFonts w:ascii="Times New Roman"/>
          <w:sz w:val="24"/>
        </w:rPr>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5)</w:t>
        <w:tab/>
      </w:r>
      <w:r>
        <w:rPr>
          <w:rFonts w:ascii="Times New Roman"/>
          <w:b w:val="false"/>
          <w:i w:val="false"/>
          <w:color w:val="000000"/>
          <w:sz w:val="24"/>
        </w:rPr>
        <w:t>Which pay frequency has 52 pay periods annually?</w:t>
      </w:r>
      <w:r>
        <w:rPr>
          <w:rFonts w:ascii="Times New Roman"/>
          <w:sz w:val="24"/>
        </w:rPr>
        <w:br/>
      </w:r>
      <w:r>
        <w:rPr>
          <w:rFonts w:ascii="Times New Roman"/>
          <w:sz w:val="24"/>
        </w:rP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b w:val="false"/>
          <w:i w:val="false"/>
          <w:color w:val="000000"/>
          <w:sz w:val="24"/>
        </w:rPr>
        <w:t xml:space="preserve">A)   </w:t>
      </w:r>
      <w:r>
        <w:rPr>
          <w:rFonts w:ascii="Times New Roman"/>
          <w:b w:val="false"/>
          <w:i w:val="false"/>
          <w:color w:val="000000"/>
          <w:sz w:val="24"/>
        </w:rPr>
        <w:t>Daily</w:t>
      </w:r>
      <w:r>
        <w:rPr>
          <w:rFonts w:ascii="Times New Roman"/>
          <w:sz w:val="24"/>
        </w:rPr>
      </w:r>
      <w:r>
        <w:rPr>
          <w:rFonts w:ascii="Times New Roman"/>
          <w:sz w:val="24"/>
        </w:rPr>
        <w:tab/>
        <w:br/>
        <w:tab/>
      </w:r>
      <w:r>
        <w:rPr>
          <w:rFonts w:ascii="Times New Roman"/>
          <w:b w:val="false"/>
          <w:i w:val="false"/>
          <w:color w:val="000000"/>
          <w:sz w:val="24"/>
        </w:rPr>
        <w:t xml:space="preserve">B)   </w:t>
      </w:r>
      <w:r>
        <w:rPr>
          <w:rFonts w:ascii="Times New Roman"/>
          <w:b w:val="false"/>
          <w:i w:val="false"/>
          <w:color w:val="000000"/>
          <w:sz w:val="24"/>
        </w:rPr>
        <w:t>Biweekly</w:t>
      </w:r>
      <w:r>
        <w:rPr>
          <w:rFonts w:ascii="Times New Roman"/>
          <w:sz w:val="24"/>
        </w:rPr>
      </w:r>
      <w:r>
        <w:rPr>
          <w:rFonts w:ascii="Times New Roman"/>
          <w:sz w:val="24"/>
        </w:rPr>
        <w:br/>
        <w:tab/>
      </w:r>
      <w:r>
        <w:rPr>
          <w:rFonts w:ascii="Times New Roman"/>
          <w:b w:val="false"/>
          <w:i w:val="false"/>
          <w:color w:val="000000"/>
          <w:sz w:val="24"/>
        </w:rPr>
        <w:t xml:space="preserve">C)   </w:t>
      </w:r>
      <w:r>
        <w:rPr>
          <w:rFonts w:ascii="Times New Roman"/>
          <w:b w:val="false"/>
          <w:i w:val="false"/>
          <w:color w:val="000000"/>
          <w:sz w:val="24"/>
        </w:rPr>
        <w:t>Semimonthly</w:t>
      </w:r>
      <w:r>
        <w:rPr>
          <w:rFonts w:ascii="Times New Roman"/>
          <w:sz w:val="24"/>
        </w:rPr>
      </w:r>
      <w:r>
        <w:rPr>
          <w:rFonts w:ascii="Times New Roman"/>
          <w:sz w:val="24"/>
        </w:rPr>
        <w:br/>
        <w:tab/>
      </w:r>
      <w:r>
        <w:rPr>
          <w:rFonts w:ascii="Times New Roman"/>
          <w:b w:val="false"/>
          <w:i w:val="false"/>
          <w:color w:val="000000"/>
          <w:sz w:val="24"/>
        </w:rPr>
        <w:t xml:space="preserve">D)   </w:t>
      </w:r>
      <w:r>
        <w:rPr>
          <w:rFonts w:ascii="Times New Roman"/>
          <w:b w:val="false"/>
          <w:i w:val="false"/>
          <w:color w:val="000000"/>
          <w:sz w:val="24"/>
        </w:rPr>
        <w:t>Weekly</w:t>
      </w:r>
      <w:r>
        <w:rPr>
          <w:rFonts w:ascii="Times New Roman"/>
          <w:sz w:val="24"/>
        </w:rPr>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6)</w:t>
        <w:tab/>
      </w:r>
      <w:r>
        <w:rPr>
          <w:rFonts w:ascii="Times New Roman"/>
          <w:b w:val="false"/>
          <w:i w:val="false"/>
          <w:color w:val="000000"/>
          <w:sz w:val="24"/>
        </w:rPr>
        <w:t>Which pay frequency has 24 pay periods per year?</w:t>
      </w:r>
      <w:r>
        <w:rPr>
          <w:rFonts w:ascii="Times New Roman"/>
          <w:sz w:val="24"/>
        </w:rPr>
        <w:br/>
      </w:r>
      <w:r>
        <w:rPr>
          <w:rFonts w:ascii="Times New Roman"/>
          <w:sz w:val="24"/>
        </w:rP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b w:val="false"/>
          <w:i w:val="false"/>
          <w:color w:val="000000"/>
          <w:sz w:val="24"/>
        </w:rPr>
        <w:t xml:space="preserve">A)   </w:t>
      </w:r>
      <w:r>
        <w:rPr>
          <w:rFonts w:ascii="Times New Roman"/>
          <w:b w:val="false"/>
          <w:i w:val="false"/>
          <w:color w:val="000000"/>
          <w:sz w:val="24"/>
        </w:rPr>
        <w:t>Bimonthly</w:t>
      </w:r>
      <w:r>
        <w:rPr>
          <w:rFonts w:ascii="Times New Roman"/>
          <w:sz w:val="24"/>
        </w:rPr>
      </w:r>
      <w:r>
        <w:rPr>
          <w:rFonts w:ascii="Times New Roman"/>
          <w:sz w:val="24"/>
        </w:rPr>
        <w:tab/>
        <w:br/>
        <w:tab/>
      </w:r>
      <w:r>
        <w:rPr>
          <w:rFonts w:ascii="Times New Roman"/>
          <w:b w:val="false"/>
          <w:i w:val="false"/>
          <w:color w:val="000000"/>
          <w:sz w:val="24"/>
        </w:rPr>
        <w:t xml:space="preserve">B)   </w:t>
      </w:r>
      <w:r>
        <w:rPr>
          <w:rFonts w:ascii="Times New Roman"/>
          <w:b w:val="false"/>
          <w:i w:val="false"/>
          <w:color w:val="000000"/>
          <w:sz w:val="24"/>
        </w:rPr>
        <w:t>Biweekly</w:t>
      </w:r>
      <w:r>
        <w:rPr>
          <w:rFonts w:ascii="Times New Roman"/>
          <w:sz w:val="24"/>
        </w:rPr>
      </w:r>
      <w:r>
        <w:rPr>
          <w:rFonts w:ascii="Times New Roman"/>
          <w:sz w:val="24"/>
        </w:rPr>
        <w:br/>
        <w:tab/>
      </w:r>
      <w:r>
        <w:rPr>
          <w:rFonts w:ascii="Times New Roman"/>
          <w:b w:val="false"/>
          <w:i w:val="false"/>
          <w:color w:val="000000"/>
          <w:sz w:val="24"/>
        </w:rPr>
        <w:t xml:space="preserve">C)   </w:t>
      </w:r>
      <w:r>
        <w:rPr>
          <w:rFonts w:ascii="Times New Roman"/>
          <w:b w:val="false"/>
          <w:i w:val="false"/>
          <w:color w:val="000000"/>
          <w:sz w:val="24"/>
        </w:rPr>
        <w:t>Semimonthly</w:t>
      </w:r>
      <w:r>
        <w:rPr>
          <w:rFonts w:ascii="Times New Roman"/>
          <w:sz w:val="24"/>
        </w:rPr>
      </w:r>
      <w:r>
        <w:rPr>
          <w:rFonts w:ascii="Times New Roman"/>
          <w:sz w:val="24"/>
        </w:rPr>
        <w:br/>
        <w:tab/>
      </w:r>
      <w:r>
        <w:rPr>
          <w:rFonts w:ascii="Times New Roman"/>
          <w:b w:val="false"/>
          <w:i w:val="false"/>
          <w:color w:val="000000"/>
          <w:sz w:val="24"/>
        </w:rPr>
        <w:t xml:space="preserve">D)   </w:t>
      </w:r>
      <w:r>
        <w:rPr>
          <w:rFonts w:ascii="Times New Roman"/>
          <w:b w:val="false"/>
          <w:i w:val="false"/>
          <w:color w:val="000000"/>
          <w:sz w:val="24"/>
        </w:rPr>
        <w:t>Semi-weekly</w:t>
      </w:r>
      <w:r>
        <w:rPr>
          <w:rFonts w:ascii="Times New Roman"/>
          <w:sz w:val="24"/>
        </w:rPr>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7)</w:t>
        <w:tab/>
      </w:r>
      <w:r>
        <w:rPr>
          <w:rFonts w:ascii="Times New Roman"/>
          <w:b w:val="false"/>
          <w:i w:val="false"/>
          <w:color w:val="000000"/>
          <w:sz w:val="24"/>
        </w:rPr>
        <w:t>Which pay frequency usually has 26 pay periods?</w:t>
      </w:r>
      <w:r>
        <w:rPr>
          <w:rFonts w:ascii="Times New Roman"/>
          <w:sz w:val="24"/>
        </w:rPr>
        <w:br/>
      </w:r>
      <w:r>
        <w:rPr>
          <w:rFonts w:ascii="Times New Roman"/>
          <w:sz w:val="24"/>
        </w:rP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b w:val="false"/>
          <w:i w:val="false"/>
          <w:color w:val="000000"/>
          <w:sz w:val="24"/>
        </w:rPr>
        <w:t xml:space="preserve">A)   </w:t>
      </w:r>
      <w:r>
        <w:rPr>
          <w:rFonts w:ascii="Times New Roman"/>
          <w:b w:val="false"/>
          <w:i w:val="false"/>
          <w:color w:val="000000"/>
          <w:sz w:val="24"/>
        </w:rPr>
        <w:t>Daily</w:t>
      </w:r>
      <w:r>
        <w:rPr>
          <w:rFonts w:ascii="Times New Roman"/>
          <w:sz w:val="24"/>
        </w:rPr>
      </w:r>
      <w:r>
        <w:rPr>
          <w:rFonts w:ascii="Times New Roman"/>
          <w:sz w:val="24"/>
        </w:rPr>
        <w:tab/>
        <w:br/>
        <w:tab/>
      </w:r>
      <w:r>
        <w:rPr>
          <w:rFonts w:ascii="Times New Roman"/>
          <w:b w:val="false"/>
          <w:i w:val="false"/>
          <w:color w:val="000000"/>
          <w:sz w:val="24"/>
        </w:rPr>
        <w:t xml:space="preserve">B)   </w:t>
      </w:r>
      <w:r>
        <w:rPr>
          <w:rFonts w:ascii="Times New Roman"/>
          <w:b w:val="false"/>
          <w:i w:val="false"/>
          <w:color w:val="000000"/>
          <w:sz w:val="24"/>
        </w:rPr>
        <w:t>Weekly</w:t>
      </w:r>
      <w:r>
        <w:rPr>
          <w:rFonts w:ascii="Times New Roman"/>
          <w:sz w:val="24"/>
        </w:rPr>
      </w:r>
      <w:r>
        <w:rPr>
          <w:rFonts w:ascii="Times New Roman"/>
          <w:sz w:val="24"/>
        </w:rPr>
        <w:br/>
        <w:tab/>
      </w:r>
      <w:r>
        <w:rPr>
          <w:rFonts w:ascii="Times New Roman"/>
          <w:b w:val="false"/>
          <w:i w:val="false"/>
          <w:color w:val="000000"/>
          <w:sz w:val="24"/>
        </w:rPr>
        <w:t xml:space="preserve">C)   </w:t>
      </w:r>
      <w:r>
        <w:rPr>
          <w:rFonts w:ascii="Times New Roman"/>
          <w:b w:val="false"/>
          <w:i w:val="false"/>
          <w:color w:val="000000"/>
          <w:sz w:val="24"/>
        </w:rPr>
        <w:t>Monthly</w:t>
      </w:r>
      <w:r>
        <w:rPr>
          <w:rFonts w:ascii="Times New Roman"/>
          <w:sz w:val="24"/>
        </w:rPr>
      </w:r>
      <w:r>
        <w:rPr>
          <w:rFonts w:ascii="Times New Roman"/>
          <w:sz w:val="24"/>
        </w:rPr>
        <w:br/>
        <w:tab/>
      </w:r>
      <w:r>
        <w:rPr>
          <w:rFonts w:ascii="Times New Roman"/>
          <w:b w:val="false"/>
          <w:i w:val="false"/>
          <w:color w:val="000000"/>
          <w:sz w:val="24"/>
        </w:rPr>
        <w:t xml:space="preserve">D)   </w:t>
      </w:r>
      <w:r>
        <w:rPr>
          <w:rFonts w:ascii="Times New Roman"/>
          <w:b w:val="false"/>
          <w:i w:val="false"/>
          <w:color w:val="000000"/>
          <w:sz w:val="24"/>
        </w:rPr>
        <w:t>Bi-weekly</w:t>
      </w:r>
      <w:r>
        <w:rPr>
          <w:rFonts w:ascii="Times New Roman"/>
          <w:sz w:val="24"/>
        </w:rPr>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8)</w:t>
        <w:tab/>
      </w:r>
      <w:r>
        <w:rPr>
          <w:rFonts w:ascii="Times New Roman"/>
          <w:b w:val="false"/>
          <w:i w:val="false"/>
          <w:color w:val="000000"/>
          <w:sz w:val="24"/>
        </w:rPr>
        <w:t>Which form is required whenever any employee is hired?</w:t>
      </w:r>
      <w:r>
        <w:rPr>
          <w:rFonts w:ascii="Times New Roman"/>
          <w:sz w:val="24"/>
        </w:rPr>
        <w:br/>
      </w:r>
      <w:r>
        <w:rPr>
          <w:rFonts w:ascii="Times New Roman"/>
          <w:sz w:val="24"/>
        </w:rP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b w:val="false"/>
          <w:i w:val="false"/>
          <w:color w:val="000000"/>
          <w:sz w:val="24"/>
        </w:rPr>
        <w:t xml:space="preserve">A)   </w:t>
      </w:r>
      <w:r>
        <w:rPr>
          <w:rFonts w:ascii="Times New Roman"/>
          <w:b w:val="false"/>
          <w:i w:val="false"/>
          <w:color w:val="000000"/>
          <w:sz w:val="24"/>
        </w:rPr>
        <w:t>H-1</w:t>
      </w:r>
      <w:r>
        <w:rPr>
          <w:rFonts w:ascii="Times New Roman"/>
          <w:sz w:val="24"/>
        </w:rPr>
      </w:r>
      <w:r>
        <w:rPr>
          <w:rFonts w:ascii="Times New Roman"/>
          <w:sz w:val="24"/>
        </w:rPr>
        <w:tab/>
        <w:br/>
        <w:tab/>
      </w:r>
      <w:r>
        <w:rPr>
          <w:rFonts w:ascii="Times New Roman"/>
          <w:b w:val="false"/>
          <w:i w:val="false"/>
          <w:color w:val="000000"/>
          <w:sz w:val="24"/>
        </w:rPr>
        <w:t xml:space="preserve">B)   </w:t>
      </w:r>
      <w:r>
        <w:rPr>
          <w:rFonts w:ascii="Times New Roman"/>
          <w:b w:val="false"/>
          <w:i w:val="false"/>
          <w:color w:val="000000"/>
          <w:sz w:val="24"/>
        </w:rPr>
        <w:t>I-9</w:t>
      </w:r>
      <w:r>
        <w:rPr>
          <w:rFonts w:ascii="Times New Roman"/>
          <w:sz w:val="24"/>
        </w:rPr>
      </w:r>
      <w:r>
        <w:rPr>
          <w:rFonts w:ascii="Times New Roman"/>
          <w:sz w:val="24"/>
        </w:rPr>
        <w:br/>
        <w:tab/>
      </w:r>
      <w:r>
        <w:rPr>
          <w:rFonts w:ascii="Times New Roman"/>
          <w:b w:val="false"/>
          <w:i w:val="false"/>
          <w:color w:val="000000"/>
          <w:sz w:val="24"/>
        </w:rPr>
        <w:t xml:space="preserve">C)   </w:t>
      </w:r>
      <w:r>
        <w:rPr>
          <w:rFonts w:ascii="Times New Roman"/>
          <w:b w:val="false"/>
          <w:i w:val="false"/>
          <w:color w:val="000000"/>
          <w:sz w:val="24"/>
        </w:rPr>
        <w:t>SS-8</w:t>
      </w:r>
      <w:r>
        <w:rPr>
          <w:rFonts w:ascii="Times New Roman"/>
          <w:sz w:val="24"/>
        </w:rPr>
      </w:r>
      <w:r>
        <w:rPr>
          <w:rFonts w:ascii="Times New Roman"/>
          <w:sz w:val="24"/>
        </w:rPr>
        <w:br/>
        <w:tab/>
      </w:r>
      <w:r>
        <w:rPr>
          <w:rFonts w:ascii="Times New Roman"/>
          <w:b w:val="false"/>
          <w:i w:val="false"/>
          <w:color w:val="000000"/>
          <w:sz w:val="24"/>
        </w:rPr>
        <w:t xml:space="preserve">D)   </w:t>
      </w:r>
      <w:r>
        <w:rPr>
          <w:rFonts w:ascii="Times New Roman"/>
          <w:b w:val="false"/>
          <w:i w:val="false"/>
          <w:color w:val="000000"/>
          <w:sz w:val="24"/>
        </w:rPr>
        <w:t>W-2</w:t>
      </w:r>
      <w:r>
        <w:rPr>
          <w:rFonts w:ascii="Times New Roman"/>
          <w:sz w:val="24"/>
        </w:rPr>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9)</w:t>
        <w:tab/>
      </w:r>
      <w:r>
        <w:rPr>
          <w:rFonts w:ascii="Times New Roman"/>
          <w:b w:val="false"/>
          <w:i w:val="false"/>
          <w:color w:val="000000"/>
          <w:sz w:val="24"/>
        </w:rPr>
        <w:t>Joni is the payroll accountant for a firm. She notes that the firm has hired a new employee. What forms must she collect from the new employee?</w:t>
      </w:r>
      <w:r>
        <w:rPr>
          <w:rFonts w:ascii="Times New Roman"/>
          <w:sz w:val="24"/>
        </w:rPr>
        <w:br/>
      </w:r>
      <w:r>
        <w:rPr>
          <w:rFonts w:ascii="Times New Roman"/>
          <w:sz w:val="24"/>
        </w:rP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b w:val="false"/>
          <w:i w:val="false"/>
          <w:color w:val="000000"/>
          <w:sz w:val="24"/>
        </w:rPr>
        <w:t xml:space="preserve">A)   </w:t>
      </w:r>
      <w:r>
        <w:rPr>
          <w:rFonts w:ascii="Times New Roman"/>
          <w:b w:val="false"/>
          <w:i w:val="false"/>
          <w:color w:val="000000"/>
          <w:sz w:val="24"/>
        </w:rPr>
        <w:t>W-2 and I-8</w:t>
      </w:r>
      <w:r>
        <w:rPr>
          <w:rFonts w:ascii="Times New Roman"/>
          <w:sz w:val="24"/>
        </w:rPr>
      </w:r>
      <w:r>
        <w:rPr>
          <w:rFonts w:ascii="Times New Roman"/>
          <w:sz w:val="24"/>
        </w:rPr>
        <w:tab/>
        <w:br/>
        <w:tab/>
      </w:r>
      <w:r>
        <w:rPr>
          <w:rFonts w:ascii="Times New Roman"/>
          <w:b w:val="false"/>
          <w:i w:val="false"/>
          <w:color w:val="000000"/>
          <w:sz w:val="24"/>
        </w:rPr>
        <w:t xml:space="preserve">B)   </w:t>
      </w:r>
      <w:r>
        <w:rPr>
          <w:rFonts w:ascii="Times New Roman"/>
          <w:b w:val="false"/>
          <w:i w:val="false"/>
          <w:color w:val="000000"/>
          <w:sz w:val="24"/>
        </w:rPr>
        <w:t>W-4 and I-9</w:t>
      </w:r>
      <w:r>
        <w:rPr>
          <w:rFonts w:ascii="Times New Roman"/>
          <w:sz w:val="24"/>
        </w:rPr>
      </w:r>
      <w:r>
        <w:rPr>
          <w:rFonts w:ascii="Times New Roman"/>
          <w:sz w:val="24"/>
        </w:rPr>
        <w:br/>
        <w:tab/>
      </w:r>
      <w:r>
        <w:rPr>
          <w:rFonts w:ascii="Times New Roman"/>
          <w:b w:val="false"/>
          <w:i w:val="false"/>
          <w:color w:val="000000"/>
          <w:sz w:val="24"/>
        </w:rPr>
        <w:t xml:space="preserve">C)   </w:t>
      </w:r>
      <w:r>
        <w:rPr>
          <w:rFonts w:ascii="Times New Roman"/>
          <w:b w:val="false"/>
          <w:i w:val="false"/>
          <w:color w:val="000000"/>
          <w:sz w:val="24"/>
        </w:rPr>
        <w:t>W-4 and I-8</w:t>
      </w:r>
      <w:r>
        <w:rPr>
          <w:rFonts w:ascii="Times New Roman"/>
          <w:sz w:val="24"/>
        </w:rPr>
      </w:r>
      <w:r>
        <w:rPr>
          <w:rFonts w:ascii="Times New Roman"/>
          <w:sz w:val="24"/>
        </w:rPr>
        <w:br/>
        <w:tab/>
      </w:r>
      <w:r>
        <w:rPr>
          <w:rFonts w:ascii="Times New Roman"/>
          <w:b w:val="false"/>
          <w:i w:val="false"/>
          <w:color w:val="000000"/>
          <w:sz w:val="24"/>
        </w:rPr>
        <w:t xml:space="preserve">D)   </w:t>
      </w:r>
      <w:r>
        <w:rPr>
          <w:rFonts w:ascii="Times New Roman"/>
          <w:b w:val="false"/>
          <w:i w:val="false"/>
          <w:color w:val="000000"/>
          <w:sz w:val="24"/>
        </w:rPr>
        <w:t>W-3 and I-9</w:t>
      </w:r>
      <w:r>
        <w:rPr>
          <w:rFonts w:ascii="Times New Roman"/>
          <w:sz w:val="24"/>
        </w:rPr>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10)</w:t>
        <w:tab/>
      </w:r>
      <w:r>
        <w:rPr>
          <w:rFonts w:ascii="Times New Roman"/>
          <w:b w:val="false"/>
          <w:i w:val="false"/>
          <w:color w:val="000000"/>
          <w:sz w:val="24"/>
        </w:rPr>
        <w:t>If a firm pays its employees semimonthly, how often does it disburse employee compensation?</w:t>
      </w:r>
      <w:r>
        <w:rPr>
          <w:rFonts w:ascii="Times New Roman"/>
          <w:sz w:val="24"/>
        </w:rPr>
        <w:br/>
      </w:r>
      <w:r>
        <w:rPr>
          <w:rFonts w:ascii="Times New Roman"/>
          <w:sz w:val="24"/>
        </w:rP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b w:val="false"/>
          <w:i w:val="false"/>
          <w:color w:val="000000"/>
          <w:sz w:val="24"/>
        </w:rPr>
        <w:t xml:space="preserve">A)   </w:t>
      </w:r>
      <w:r>
        <w:rPr>
          <w:rFonts w:ascii="Times New Roman"/>
          <w:b w:val="false"/>
          <w:i w:val="false"/>
          <w:color w:val="000000"/>
          <w:sz w:val="24"/>
        </w:rPr>
        <w:t>Twice per month</w:t>
      </w:r>
      <w:r>
        <w:rPr>
          <w:rFonts w:ascii="Times New Roman"/>
          <w:sz w:val="24"/>
        </w:rPr>
      </w:r>
      <w:r>
        <w:rPr>
          <w:rFonts w:ascii="Times New Roman"/>
          <w:sz w:val="24"/>
        </w:rPr>
        <w:tab/>
        <w:br/>
        <w:tab/>
      </w:r>
      <w:r>
        <w:rPr>
          <w:rFonts w:ascii="Times New Roman"/>
          <w:b w:val="false"/>
          <w:i w:val="false"/>
          <w:color w:val="000000"/>
          <w:sz w:val="24"/>
        </w:rPr>
        <w:t xml:space="preserve">B)   </w:t>
      </w:r>
      <w:r>
        <w:rPr>
          <w:rFonts w:ascii="Times New Roman"/>
          <w:b w:val="false"/>
          <w:i w:val="false"/>
          <w:color w:val="000000"/>
          <w:sz w:val="24"/>
        </w:rPr>
        <w:t>Every week</w:t>
      </w:r>
      <w:r>
        <w:rPr>
          <w:rFonts w:ascii="Times New Roman"/>
          <w:sz w:val="24"/>
        </w:rPr>
      </w:r>
      <w:r>
        <w:rPr>
          <w:rFonts w:ascii="Times New Roman"/>
          <w:sz w:val="24"/>
        </w:rPr>
        <w:br/>
        <w:tab/>
      </w:r>
      <w:r>
        <w:rPr>
          <w:rFonts w:ascii="Times New Roman"/>
          <w:b w:val="false"/>
          <w:i w:val="false"/>
          <w:color w:val="000000"/>
          <w:sz w:val="24"/>
        </w:rPr>
        <w:t xml:space="preserve">C)   </w:t>
      </w:r>
      <w:r>
        <w:rPr>
          <w:rFonts w:ascii="Times New Roman"/>
          <w:b w:val="false"/>
          <w:i w:val="false"/>
          <w:color w:val="000000"/>
          <w:sz w:val="24"/>
        </w:rPr>
        <w:t>Every two months</w:t>
      </w:r>
      <w:r>
        <w:rPr>
          <w:rFonts w:ascii="Times New Roman"/>
          <w:sz w:val="24"/>
        </w:rPr>
      </w:r>
      <w:r>
        <w:rPr>
          <w:rFonts w:ascii="Times New Roman"/>
          <w:sz w:val="24"/>
        </w:rPr>
        <w:br/>
        <w:tab/>
      </w:r>
      <w:r>
        <w:rPr>
          <w:rFonts w:ascii="Times New Roman"/>
          <w:b w:val="false"/>
          <w:i w:val="false"/>
          <w:color w:val="000000"/>
          <w:sz w:val="24"/>
        </w:rPr>
        <w:t xml:space="preserve">D)   </w:t>
      </w:r>
      <w:r>
        <w:rPr>
          <w:rFonts w:ascii="Times New Roman"/>
          <w:b w:val="false"/>
          <w:i w:val="false"/>
          <w:color w:val="000000"/>
          <w:sz w:val="24"/>
        </w:rPr>
        <w:t>Every three weeks</w:t>
      </w:r>
      <w:r>
        <w:rPr>
          <w:rFonts w:ascii="Times New Roman"/>
          <w:sz w:val="24"/>
        </w:rPr>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11)</w:t>
        <w:tab/>
      </w:r>
      <w:r>
        <w:rPr>
          <w:rFonts w:ascii="Times New Roman"/>
          <w:b w:val="false"/>
          <w:i w:val="false"/>
          <w:color w:val="000000"/>
          <w:sz w:val="24"/>
        </w:rPr>
        <w:t>Why is it important for an employer to classify a worker as either an employee or an independent contractor?</w:t>
      </w:r>
      <w:r>
        <w:rPr>
          <w:rFonts w:ascii="Times New Roman"/>
          <w:sz w:val="24"/>
        </w:rPr>
        <w:br/>
      </w:r>
      <w:r>
        <w:rPr>
          <w:rFonts w:ascii="Times New Roman"/>
          <w:sz w:val="24"/>
        </w:rP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b w:val="false"/>
          <w:i w:val="false"/>
          <w:color w:val="000000"/>
          <w:sz w:val="24"/>
        </w:rPr>
        <w:t xml:space="preserve">A)   </w:t>
      </w:r>
      <w:r>
        <w:rPr>
          <w:rFonts w:ascii="Times New Roman"/>
          <w:b w:val="false"/>
          <w:i w:val="false"/>
          <w:color w:val="000000"/>
          <w:sz w:val="24"/>
        </w:rPr>
        <w:t>For tax remittance purposes</w:t>
      </w:r>
      <w:r>
        <w:rPr>
          <w:rFonts w:ascii="Times New Roman"/>
          <w:sz w:val="24"/>
        </w:rPr>
      </w:r>
      <w:r>
        <w:rPr>
          <w:rFonts w:ascii="Times New Roman"/>
          <w:sz w:val="24"/>
        </w:rPr>
        <w:tab/>
        <w:br/>
        <w:tab/>
      </w:r>
      <w:r>
        <w:rPr>
          <w:rFonts w:ascii="Times New Roman"/>
          <w:b w:val="false"/>
          <w:i w:val="false"/>
          <w:color w:val="000000"/>
          <w:sz w:val="24"/>
        </w:rPr>
        <w:t xml:space="preserve">B)   </w:t>
      </w:r>
      <w:r>
        <w:rPr>
          <w:rFonts w:ascii="Times New Roman"/>
          <w:b w:val="false"/>
          <w:i w:val="false"/>
          <w:color w:val="000000"/>
          <w:sz w:val="24"/>
        </w:rPr>
        <w:t>For child support obligations purposes</w:t>
      </w:r>
      <w:r>
        <w:rPr>
          <w:rFonts w:ascii="Times New Roman"/>
          <w:sz w:val="24"/>
        </w:rPr>
      </w:r>
      <w:r>
        <w:rPr>
          <w:rFonts w:ascii="Times New Roman"/>
          <w:sz w:val="24"/>
        </w:rPr>
        <w:br/>
        <w:tab/>
      </w:r>
      <w:r>
        <w:rPr>
          <w:rFonts w:ascii="Times New Roman"/>
          <w:b w:val="false"/>
          <w:i w:val="false"/>
          <w:color w:val="000000"/>
          <w:sz w:val="24"/>
        </w:rPr>
        <w:t xml:space="preserve">C)   </w:t>
      </w:r>
      <w:r>
        <w:rPr>
          <w:rFonts w:ascii="Times New Roman"/>
          <w:b w:val="false"/>
          <w:i w:val="false"/>
          <w:color w:val="000000"/>
          <w:sz w:val="24"/>
        </w:rPr>
        <w:t>For government tracking purposes</w:t>
      </w:r>
      <w:r>
        <w:rPr>
          <w:rFonts w:ascii="Times New Roman"/>
          <w:sz w:val="24"/>
        </w:rPr>
      </w:r>
      <w:r>
        <w:rPr>
          <w:rFonts w:ascii="Times New Roman"/>
          <w:sz w:val="24"/>
        </w:rPr>
        <w:br/>
        <w:tab/>
      </w:r>
      <w:r>
        <w:rPr>
          <w:rFonts w:ascii="Times New Roman"/>
          <w:b w:val="false"/>
          <w:i w:val="false"/>
          <w:color w:val="000000"/>
          <w:sz w:val="24"/>
        </w:rPr>
        <w:t xml:space="preserve">D)   </w:t>
      </w:r>
      <w:r>
        <w:rPr>
          <w:rFonts w:ascii="Times New Roman"/>
          <w:b w:val="false"/>
          <w:i w:val="false"/>
          <w:color w:val="000000"/>
          <w:sz w:val="24"/>
        </w:rPr>
        <w:t>For reimbursement purposes</w:t>
      </w:r>
      <w:r>
        <w:rPr>
          <w:rFonts w:ascii="Times New Roman"/>
          <w:sz w:val="24"/>
        </w:rPr>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12)</w:t>
        <w:tab/>
      </w:r>
      <w:r>
        <w:rPr>
          <w:rFonts w:ascii="Times New Roman"/>
          <w:b w:val="false"/>
          <w:i w:val="false"/>
          <w:color w:val="000000"/>
          <w:sz w:val="24"/>
        </w:rPr>
        <w:t>Which of the following was part of the 2020 final rule distinguishing employees and independent contractors?</w:t>
      </w:r>
      <w:r>
        <w:rPr>
          <w:rFonts w:ascii="Times New Roman"/>
          <w:sz w:val="24"/>
        </w:rPr>
        <w:br/>
      </w:r>
      <w:r>
        <w:rPr>
          <w:rFonts w:ascii="Times New Roman"/>
          <w:sz w:val="24"/>
        </w:rP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b w:val="false"/>
          <w:i w:val="false"/>
          <w:color w:val="000000"/>
          <w:sz w:val="24"/>
        </w:rPr>
        <w:t xml:space="preserve">A)   </w:t>
      </w:r>
      <w:r>
        <w:rPr>
          <w:rFonts w:ascii="Times New Roman"/>
          <w:b w:val="false"/>
          <w:i w:val="false"/>
          <w:color w:val="000000"/>
          <w:sz w:val="24"/>
        </w:rPr>
        <w:t>Amount of work performed</w:t>
      </w:r>
      <w:r>
        <w:rPr>
          <w:rFonts w:ascii="Times New Roman"/>
          <w:sz w:val="24"/>
        </w:rPr>
      </w:r>
      <w:r>
        <w:rPr>
          <w:rFonts w:ascii="Times New Roman"/>
          <w:sz w:val="24"/>
        </w:rPr>
        <w:tab/>
        <w:br/>
        <w:tab/>
      </w:r>
      <w:r>
        <w:rPr>
          <w:rFonts w:ascii="Times New Roman"/>
          <w:b w:val="false"/>
          <w:i w:val="false"/>
          <w:color w:val="000000"/>
          <w:sz w:val="24"/>
        </w:rPr>
        <w:t xml:space="preserve">B)   </w:t>
      </w:r>
      <w:r>
        <w:rPr>
          <w:rFonts w:ascii="Times New Roman"/>
          <w:b w:val="false"/>
          <w:i w:val="false"/>
          <w:color w:val="000000"/>
          <w:sz w:val="24"/>
        </w:rPr>
        <w:t>Training requirements</w:t>
      </w:r>
      <w:r>
        <w:rPr>
          <w:rFonts w:ascii="Times New Roman"/>
          <w:sz w:val="24"/>
        </w:rPr>
      </w:r>
      <w:r>
        <w:rPr>
          <w:rFonts w:ascii="Times New Roman"/>
          <w:sz w:val="24"/>
        </w:rPr>
        <w:br/>
        <w:tab/>
      </w:r>
      <w:r>
        <w:rPr>
          <w:rFonts w:ascii="Times New Roman"/>
          <w:b w:val="false"/>
          <w:i w:val="false"/>
          <w:color w:val="000000"/>
          <w:sz w:val="24"/>
        </w:rPr>
        <w:t xml:space="preserve">C)   </w:t>
      </w:r>
      <w:r>
        <w:rPr>
          <w:rFonts w:ascii="Times New Roman"/>
          <w:b w:val="false"/>
          <w:i w:val="false"/>
          <w:color w:val="000000"/>
          <w:sz w:val="24"/>
        </w:rPr>
        <w:t>The importance of the work for the firm</w:t>
      </w:r>
      <w:r>
        <w:rPr>
          <w:rFonts w:ascii="Times New Roman"/>
          <w:sz w:val="24"/>
        </w:rPr>
      </w:r>
      <w:r>
        <w:rPr>
          <w:rFonts w:ascii="Times New Roman"/>
          <w:sz w:val="24"/>
        </w:rPr>
        <w:br/>
        <w:tab/>
      </w:r>
      <w:r>
        <w:rPr>
          <w:rFonts w:ascii="Times New Roman"/>
          <w:b w:val="false"/>
          <w:i w:val="false"/>
          <w:color w:val="000000"/>
          <w:sz w:val="24"/>
        </w:rPr>
        <w:t xml:space="preserve">D)   </w:t>
      </w:r>
      <w:r>
        <w:rPr>
          <w:rFonts w:ascii="Times New Roman"/>
          <w:b w:val="false"/>
          <w:i w:val="false"/>
          <w:color w:val="000000"/>
          <w:sz w:val="24"/>
        </w:rPr>
        <w:t>The type of labor performed</w:t>
      </w:r>
      <w:r>
        <w:rPr>
          <w:rFonts w:ascii="Times New Roman"/>
          <w:sz w:val="24"/>
        </w:rPr>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13)</w:t>
        <w:tab/>
      </w:r>
      <w:r>
        <w:rPr>
          <w:rFonts w:ascii="Times New Roman"/>
          <w:b w:val="false"/>
          <w:i w:val="false"/>
          <w:color w:val="000000"/>
          <w:sz w:val="24"/>
        </w:rPr>
        <w:t>As a best practice, the employer should have the employee complete a new Form W-4:</w:t>
      </w:r>
      <w:r>
        <w:rPr>
          <w:rFonts w:ascii="Times New Roman"/>
          <w:sz w:val="24"/>
        </w:rPr>
        <w:br/>
      </w:r>
      <w:r>
        <w:rPr>
          <w:rFonts w:ascii="Times New Roman"/>
          <w:sz w:val="24"/>
        </w:rP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b w:val="false"/>
          <w:i w:val="false"/>
          <w:color w:val="000000"/>
          <w:sz w:val="24"/>
        </w:rPr>
        <w:t xml:space="preserve">A)   </w:t>
      </w:r>
      <w:r>
        <w:rPr>
          <w:rFonts w:ascii="Times New Roman"/>
          <w:b w:val="false"/>
          <w:i w:val="false"/>
          <w:color w:val="000000"/>
          <w:sz w:val="24"/>
        </w:rPr>
        <w:t>Before each pay disbursement.</w:t>
      </w:r>
      <w:r>
        <w:rPr>
          <w:rFonts w:ascii="Times New Roman"/>
          <w:sz w:val="24"/>
        </w:rPr>
      </w:r>
      <w:r>
        <w:rPr>
          <w:rFonts w:ascii="Times New Roman"/>
          <w:sz w:val="24"/>
        </w:rPr>
        <w:tab/>
        <w:br/>
        <w:tab/>
      </w:r>
      <w:r>
        <w:rPr>
          <w:rFonts w:ascii="Times New Roman"/>
          <w:b w:val="false"/>
          <w:i w:val="false"/>
          <w:color w:val="000000"/>
          <w:sz w:val="24"/>
        </w:rPr>
        <w:t xml:space="preserve">B)   </w:t>
      </w:r>
      <w:r>
        <w:rPr>
          <w:rFonts w:ascii="Times New Roman"/>
          <w:b w:val="false"/>
          <w:i w:val="false"/>
          <w:color w:val="000000"/>
          <w:sz w:val="24"/>
        </w:rPr>
        <w:t>Each year, upon the employee's anniversary with the firm.</w:t>
      </w:r>
      <w:r>
        <w:rPr>
          <w:rFonts w:ascii="Times New Roman"/>
          <w:sz w:val="24"/>
        </w:rPr>
      </w:r>
      <w:r>
        <w:rPr>
          <w:rFonts w:ascii="Times New Roman"/>
          <w:sz w:val="24"/>
        </w:rPr>
        <w:br/>
        <w:tab/>
      </w:r>
      <w:r>
        <w:rPr>
          <w:rFonts w:ascii="Times New Roman"/>
          <w:b w:val="false"/>
          <w:i w:val="false"/>
          <w:color w:val="000000"/>
          <w:sz w:val="24"/>
        </w:rPr>
        <w:t xml:space="preserve">C)   </w:t>
      </w:r>
      <w:r>
        <w:rPr>
          <w:rFonts w:ascii="Times New Roman"/>
          <w:b w:val="false"/>
          <w:i w:val="false"/>
          <w:color w:val="000000"/>
          <w:sz w:val="24"/>
        </w:rPr>
        <w:t>Every January 1.</w:t>
      </w:r>
      <w:r>
        <w:rPr>
          <w:rFonts w:ascii="Times New Roman"/>
          <w:sz w:val="24"/>
        </w:rPr>
      </w:r>
      <w:r>
        <w:rPr>
          <w:rFonts w:ascii="Times New Roman"/>
          <w:sz w:val="24"/>
        </w:rPr>
        <w:br/>
        <w:tab/>
      </w:r>
      <w:r>
        <w:rPr>
          <w:rFonts w:ascii="Times New Roman"/>
          <w:b w:val="false"/>
          <w:i w:val="false"/>
          <w:color w:val="000000"/>
          <w:sz w:val="24"/>
        </w:rPr>
        <w:t xml:space="preserve">D)   </w:t>
      </w:r>
      <w:r>
        <w:rPr>
          <w:rFonts w:ascii="Times New Roman"/>
          <w:b w:val="false"/>
          <w:i w:val="false"/>
          <w:color w:val="000000"/>
          <w:sz w:val="24"/>
        </w:rPr>
        <w:t>At the time of hire.</w:t>
      </w:r>
      <w:r>
        <w:rPr>
          <w:rFonts w:ascii="Times New Roman"/>
          <w:sz w:val="24"/>
        </w:rPr>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14)</w:t>
        <w:tab/>
      </w:r>
      <w:r>
        <w:rPr>
          <w:rFonts w:ascii="Times New Roman"/>
          <w:b w:val="false"/>
          <w:i w:val="false"/>
          <w:color w:val="000000"/>
          <w:sz w:val="24"/>
        </w:rPr>
        <w:t>Mira is a new employee of Justice Sports. To establish her identity and employment authorization, she could present:</w:t>
      </w:r>
      <w:r>
        <w:rPr>
          <w:rFonts w:ascii="Times New Roman"/>
          <w:sz w:val="24"/>
        </w:rPr>
        <w:br/>
      </w:r>
      <w:r>
        <w:rPr>
          <w:rFonts w:ascii="Times New Roman"/>
          <w:sz w:val="24"/>
        </w:rP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b w:val="false"/>
          <w:i w:val="false"/>
          <w:color w:val="000000"/>
          <w:sz w:val="24"/>
        </w:rPr>
        <w:t xml:space="preserve">A)   </w:t>
      </w:r>
      <w:r>
        <w:rPr>
          <w:rFonts w:ascii="Times New Roman"/>
          <w:b w:val="false"/>
          <w:i w:val="false"/>
          <w:color w:val="000000"/>
          <w:sz w:val="24"/>
        </w:rPr>
        <w:t>Her current United States passport.</w:t>
      </w:r>
      <w:r>
        <w:rPr>
          <w:rFonts w:ascii="Times New Roman"/>
          <w:sz w:val="24"/>
        </w:rPr>
      </w:r>
      <w:r>
        <w:rPr>
          <w:rFonts w:ascii="Times New Roman"/>
          <w:sz w:val="24"/>
        </w:rPr>
        <w:tab/>
        <w:br/>
        <w:tab/>
      </w:r>
      <w:r>
        <w:rPr>
          <w:rFonts w:ascii="Times New Roman"/>
          <w:b w:val="false"/>
          <w:i w:val="false"/>
          <w:color w:val="000000"/>
          <w:sz w:val="24"/>
        </w:rPr>
        <w:t xml:space="preserve">B)   </w:t>
      </w:r>
      <w:r>
        <w:rPr>
          <w:rFonts w:ascii="Times New Roman"/>
          <w:b w:val="false"/>
          <w:i w:val="false"/>
          <w:color w:val="000000"/>
          <w:sz w:val="24"/>
        </w:rPr>
        <w:t>Her library card and birth certificate.</w:t>
      </w:r>
      <w:r>
        <w:rPr>
          <w:rFonts w:ascii="Times New Roman"/>
          <w:sz w:val="24"/>
        </w:rPr>
      </w:r>
      <w:r>
        <w:rPr>
          <w:rFonts w:ascii="Times New Roman"/>
          <w:sz w:val="24"/>
        </w:rPr>
        <w:br/>
        <w:tab/>
      </w:r>
      <w:r>
        <w:rPr>
          <w:rFonts w:ascii="Times New Roman"/>
          <w:b w:val="false"/>
          <w:i w:val="false"/>
          <w:color w:val="000000"/>
          <w:sz w:val="24"/>
        </w:rPr>
        <w:t xml:space="preserve">C)   </w:t>
      </w:r>
      <w:r>
        <w:rPr>
          <w:rFonts w:ascii="Times New Roman"/>
          <w:b w:val="false"/>
          <w:i w:val="false"/>
          <w:color w:val="000000"/>
          <w:sz w:val="24"/>
        </w:rPr>
        <w:t>Her driver's license and ATM card.</w:t>
      </w:r>
      <w:r>
        <w:rPr>
          <w:rFonts w:ascii="Times New Roman"/>
          <w:sz w:val="24"/>
        </w:rPr>
      </w:r>
      <w:r>
        <w:rPr>
          <w:rFonts w:ascii="Times New Roman"/>
          <w:sz w:val="24"/>
        </w:rPr>
        <w:br/>
        <w:tab/>
      </w:r>
      <w:r>
        <w:rPr>
          <w:rFonts w:ascii="Times New Roman"/>
          <w:b w:val="false"/>
          <w:i w:val="false"/>
          <w:color w:val="000000"/>
          <w:sz w:val="24"/>
        </w:rPr>
        <w:t xml:space="preserve">D)   </w:t>
      </w:r>
      <w:r>
        <w:rPr>
          <w:rFonts w:ascii="Times New Roman"/>
          <w:b w:val="false"/>
          <w:i w:val="false"/>
          <w:color w:val="000000"/>
          <w:sz w:val="24"/>
        </w:rPr>
        <w:t>Her college transcript and driver's license.</w:t>
      </w:r>
      <w:r>
        <w:rPr>
          <w:rFonts w:ascii="Times New Roman"/>
          <w:sz w:val="24"/>
        </w:rPr>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15)</w:t>
        <w:tab/>
      </w:r>
      <w:r>
        <w:rPr>
          <w:rFonts w:ascii="Times New Roman"/>
          <w:b w:val="false"/>
          <w:i w:val="false"/>
          <w:color w:val="000000"/>
          <w:sz w:val="24"/>
        </w:rPr>
        <w:t>Which items must be contained in every hiring packet issued by an employer?</w:t>
      </w:r>
      <w:r>
        <w:rPr>
          <w:rFonts w:ascii="Times New Roman"/>
          <w:sz w:val="24"/>
        </w:rPr>
        <w:br/>
      </w:r>
      <w:r>
        <w:rPr>
          <w:rFonts w:ascii="Times New Roman"/>
          <w:sz w:val="24"/>
        </w:rP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b w:val="false"/>
          <w:i w:val="false"/>
          <w:color w:val="000000"/>
          <w:sz w:val="24"/>
        </w:rPr>
        <w:t xml:space="preserve">A)   </w:t>
      </w:r>
      <w:r>
        <w:rPr>
          <w:rFonts w:ascii="Times New Roman"/>
          <w:b w:val="false"/>
          <w:i w:val="false"/>
          <w:color w:val="000000"/>
          <w:sz w:val="24"/>
        </w:rPr>
        <w:t>Forms W-4 and I-9</w:t>
      </w:r>
      <w:r>
        <w:rPr>
          <w:rFonts w:ascii="Times New Roman"/>
          <w:sz w:val="24"/>
        </w:rPr>
      </w:r>
      <w:r>
        <w:rPr>
          <w:rFonts w:ascii="Times New Roman"/>
          <w:sz w:val="24"/>
        </w:rPr>
        <w:tab/>
        <w:br/>
        <w:tab/>
      </w:r>
      <w:r>
        <w:rPr>
          <w:rFonts w:ascii="Times New Roman"/>
          <w:b w:val="false"/>
          <w:i w:val="false"/>
          <w:color w:val="000000"/>
          <w:sz w:val="24"/>
        </w:rPr>
        <w:t xml:space="preserve">B)   </w:t>
      </w:r>
      <w:r>
        <w:rPr>
          <w:rFonts w:ascii="Times New Roman"/>
          <w:b w:val="false"/>
          <w:i w:val="false"/>
          <w:color w:val="000000"/>
          <w:sz w:val="24"/>
        </w:rPr>
        <w:t>Employment contract with start date and pay agreement</w:t>
      </w:r>
      <w:r>
        <w:rPr>
          <w:rFonts w:ascii="Times New Roman"/>
          <w:sz w:val="24"/>
        </w:rPr>
      </w:r>
      <w:r>
        <w:rPr>
          <w:rFonts w:ascii="Times New Roman"/>
          <w:sz w:val="24"/>
        </w:rPr>
        <w:br/>
        <w:tab/>
      </w:r>
      <w:r>
        <w:rPr>
          <w:rFonts w:ascii="Times New Roman"/>
          <w:b w:val="false"/>
          <w:i w:val="false"/>
          <w:color w:val="000000"/>
          <w:sz w:val="24"/>
        </w:rPr>
        <w:t xml:space="preserve">C)   </w:t>
      </w:r>
      <w:r>
        <w:rPr>
          <w:rFonts w:ascii="Times New Roman"/>
          <w:b w:val="false"/>
          <w:i w:val="false"/>
          <w:color w:val="000000"/>
          <w:sz w:val="24"/>
        </w:rPr>
        <w:t>Descriptions of benefits and enrollment forms</w:t>
      </w:r>
      <w:r>
        <w:rPr>
          <w:rFonts w:ascii="Times New Roman"/>
          <w:sz w:val="24"/>
        </w:rPr>
      </w:r>
      <w:r>
        <w:rPr>
          <w:rFonts w:ascii="Times New Roman"/>
          <w:sz w:val="24"/>
        </w:rPr>
        <w:br/>
        <w:tab/>
      </w:r>
      <w:r>
        <w:rPr>
          <w:rFonts w:ascii="Times New Roman"/>
          <w:b w:val="false"/>
          <w:i w:val="false"/>
          <w:color w:val="000000"/>
          <w:sz w:val="24"/>
        </w:rPr>
        <w:t xml:space="preserve">D)   </w:t>
      </w:r>
      <w:r>
        <w:rPr>
          <w:rFonts w:ascii="Times New Roman"/>
          <w:b w:val="false"/>
          <w:i w:val="false"/>
          <w:color w:val="000000"/>
          <w:sz w:val="24"/>
        </w:rPr>
        <w:t>No items are mandated for issuance in a hiring packet.</w:t>
      </w:r>
      <w:r>
        <w:rPr>
          <w:rFonts w:ascii="Times New Roman"/>
          <w:sz w:val="24"/>
        </w:rPr>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16)</w:t>
        <w:tab/>
      </w:r>
      <w:r>
        <w:rPr>
          <w:rFonts w:ascii="Times New Roman"/>
          <w:b w:val="false"/>
          <w:i w:val="false"/>
          <w:color w:val="000000"/>
          <w:sz w:val="24"/>
        </w:rPr>
        <w:t>New hires must be reported within __________ days of the completion form I-9 to state authorities.</w:t>
      </w:r>
      <w:r>
        <w:rPr>
          <w:rFonts w:ascii="Times New Roman"/>
          <w:sz w:val="24"/>
        </w:rPr>
        <w:br/>
      </w:r>
      <w:r>
        <w:rPr>
          <w:rFonts w:ascii="Times New Roman"/>
          <w:sz w:val="24"/>
        </w:rP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b w:val="false"/>
          <w:i w:val="false"/>
          <w:color w:val="000000"/>
          <w:sz w:val="24"/>
        </w:rPr>
        <w:t xml:space="preserve">A)   </w:t>
      </w:r>
      <w:r>
        <w:rPr>
          <w:rFonts w:ascii="Times New Roman"/>
          <w:b w:val="false"/>
          <w:i w:val="false"/>
          <w:color w:val="000000"/>
          <w:sz w:val="24"/>
        </w:rPr>
        <w:t>30</w:t>
      </w:r>
      <w:r>
        <w:rPr>
          <w:rFonts w:ascii="Times New Roman"/>
          <w:sz w:val="24"/>
        </w:rPr>
      </w:r>
      <w:r>
        <w:rPr>
          <w:rFonts w:ascii="Times New Roman"/>
          <w:sz w:val="24"/>
        </w:rPr>
        <w:tab/>
        <w:br/>
        <w:tab/>
      </w:r>
      <w:r>
        <w:rPr>
          <w:rFonts w:ascii="Times New Roman"/>
          <w:b w:val="false"/>
          <w:i w:val="false"/>
          <w:color w:val="000000"/>
          <w:sz w:val="24"/>
        </w:rPr>
        <w:t xml:space="preserve">B)   </w:t>
      </w:r>
      <w:r>
        <w:rPr>
          <w:rFonts w:ascii="Times New Roman"/>
          <w:b w:val="false"/>
          <w:i w:val="false"/>
          <w:color w:val="000000"/>
          <w:sz w:val="24"/>
        </w:rPr>
        <w:t>20</w:t>
      </w:r>
      <w:r>
        <w:rPr>
          <w:rFonts w:ascii="Times New Roman"/>
          <w:sz w:val="24"/>
        </w:rPr>
      </w:r>
      <w:r>
        <w:rPr>
          <w:rFonts w:ascii="Times New Roman"/>
          <w:sz w:val="24"/>
        </w:rPr>
        <w:br/>
        <w:tab/>
      </w:r>
      <w:r>
        <w:rPr>
          <w:rFonts w:ascii="Times New Roman"/>
          <w:b w:val="false"/>
          <w:i w:val="false"/>
          <w:color w:val="000000"/>
          <w:sz w:val="24"/>
        </w:rPr>
        <w:t xml:space="preserve">C)   </w:t>
      </w:r>
      <w:r>
        <w:rPr>
          <w:rFonts w:ascii="Times New Roman"/>
          <w:b w:val="false"/>
          <w:i w:val="false"/>
          <w:color w:val="000000"/>
          <w:sz w:val="24"/>
        </w:rPr>
        <w:t>10</w:t>
      </w:r>
      <w:r>
        <w:rPr>
          <w:rFonts w:ascii="Times New Roman"/>
          <w:sz w:val="24"/>
        </w:rPr>
      </w:r>
      <w:r>
        <w:rPr>
          <w:rFonts w:ascii="Times New Roman"/>
          <w:sz w:val="24"/>
        </w:rPr>
        <w:br/>
        <w:tab/>
      </w:r>
      <w:r>
        <w:rPr>
          <w:rFonts w:ascii="Times New Roman"/>
          <w:b w:val="false"/>
          <w:i w:val="false"/>
          <w:color w:val="000000"/>
          <w:sz w:val="24"/>
        </w:rPr>
        <w:t xml:space="preserve">D)   </w:t>
      </w:r>
      <w:r>
        <w:rPr>
          <w:rFonts w:ascii="Times New Roman"/>
          <w:b w:val="false"/>
          <w:i w:val="false"/>
          <w:color w:val="000000"/>
          <w:sz w:val="24"/>
        </w:rPr>
        <w:t>3</w:t>
      </w:r>
      <w:r>
        <w:rPr>
          <w:rFonts w:ascii="Times New Roman"/>
          <w:sz w:val="24"/>
        </w:rPr>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17)</w:t>
        <w:tab/>
      </w:r>
      <w:r>
        <w:rPr>
          <w:rFonts w:ascii="Times New Roman"/>
          <w:b w:val="false"/>
          <w:i w:val="false"/>
          <w:color w:val="000000"/>
          <w:sz w:val="24"/>
        </w:rPr>
        <w:t>Multistate employers must do which of the following for new hire reporting?</w:t>
      </w:r>
      <w:r>
        <w:rPr>
          <w:rFonts w:ascii="Times New Roman"/>
          <w:sz w:val="24"/>
        </w:rPr>
        <w:br/>
      </w:r>
      <w:r>
        <w:rPr>
          <w:rFonts w:ascii="Times New Roman"/>
          <w:sz w:val="24"/>
        </w:rP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b w:val="false"/>
          <w:i w:val="false"/>
          <w:color w:val="000000"/>
          <w:sz w:val="24"/>
        </w:rPr>
        <w:t xml:space="preserve">A)   </w:t>
      </w:r>
      <w:r>
        <w:rPr>
          <w:rFonts w:ascii="Times New Roman"/>
          <w:b w:val="false"/>
          <w:i w:val="false"/>
          <w:color w:val="000000"/>
          <w:sz w:val="24"/>
        </w:rPr>
        <w:t>File a new-hire report with the state office for each employee's state of residence</w:t>
      </w:r>
      <w:r>
        <w:rPr>
          <w:rFonts w:ascii="Times New Roman"/>
          <w:sz w:val="24"/>
        </w:rPr>
      </w:r>
      <w:r>
        <w:rPr>
          <w:rFonts w:ascii="Times New Roman"/>
          <w:sz w:val="24"/>
        </w:rPr>
        <w:tab/>
        <w:br/>
        <w:tab/>
      </w:r>
      <w:r>
        <w:rPr>
          <w:rFonts w:ascii="Times New Roman"/>
          <w:b w:val="false"/>
          <w:i w:val="false"/>
          <w:color w:val="000000"/>
          <w:sz w:val="24"/>
        </w:rPr>
        <w:t xml:space="preserve">B)   </w:t>
      </w:r>
      <w:r>
        <w:rPr>
          <w:rFonts w:ascii="Times New Roman"/>
          <w:b w:val="false"/>
          <w:i w:val="false"/>
          <w:color w:val="000000"/>
          <w:sz w:val="24"/>
        </w:rPr>
        <w:t>File a report with the IRS since they have employees in multiple states</w:t>
      </w:r>
      <w:r>
        <w:rPr>
          <w:rFonts w:ascii="Times New Roman"/>
          <w:sz w:val="24"/>
        </w:rPr>
      </w:r>
      <w:r>
        <w:rPr>
          <w:rFonts w:ascii="Times New Roman"/>
          <w:sz w:val="24"/>
        </w:rPr>
        <w:br/>
        <w:tab/>
      </w:r>
      <w:r>
        <w:rPr>
          <w:rFonts w:ascii="Times New Roman"/>
          <w:b w:val="false"/>
          <w:i w:val="false"/>
          <w:color w:val="000000"/>
          <w:sz w:val="24"/>
        </w:rPr>
        <w:t xml:space="preserve">C)   </w:t>
      </w:r>
      <w:r>
        <w:rPr>
          <w:rFonts w:ascii="Times New Roman"/>
          <w:b w:val="false"/>
          <w:i w:val="false"/>
          <w:color w:val="000000"/>
          <w:sz w:val="24"/>
        </w:rPr>
        <w:t>File multistate registration form to designate which state will receive their new hire reporting</w:t>
      </w:r>
      <w:r>
        <w:rPr>
          <w:rFonts w:ascii="Times New Roman"/>
          <w:sz w:val="24"/>
        </w:rPr>
      </w:r>
      <w:r>
        <w:rPr>
          <w:rFonts w:ascii="Times New Roman"/>
          <w:sz w:val="24"/>
        </w:rPr>
        <w:br/>
        <w:tab/>
      </w:r>
      <w:r>
        <w:rPr>
          <w:rFonts w:ascii="Times New Roman"/>
          <w:b w:val="false"/>
          <w:i w:val="false"/>
          <w:color w:val="000000"/>
          <w:sz w:val="24"/>
        </w:rPr>
        <w:t xml:space="preserve">D)   </w:t>
      </w:r>
      <w:r>
        <w:rPr>
          <w:rFonts w:ascii="Times New Roman"/>
          <w:b w:val="false"/>
          <w:i w:val="false"/>
          <w:color w:val="000000"/>
          <w:sz w:val="24"/>
        </w:rPr>
        <w:t>File new hire reports only in the state with the company’s headquarters</w:t>
      </w:r>
      <w:r>
        <w:rPr>
          <w:rFonts w:ascii="Times New Roman"/>
          <w:sz w:val="24"/>
        </w:rPr>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18)</w:t>
        <w:tab/>
      </w:r>
      <w:r>
        <w:rPr>
          <w:rFonts w:ascii="Times New Roman"/>
          <w:b w:val="false"/>
          <w:i w:val="false"/>
          <w:color w:val="000000"/>
          <w:sz w:val="24"/>
        </w:rPr>
        <w:t>Which entity bears the responsibility for gaining approval for a foreign worker visa so a foreign employee may work legally in the United States?</w:t>
      </w:r>
      <w:r>
        <w:rPr>
          <w:rFonts w:ascii="Times New Roman"/>
          <w:sz w:val="24"/>
        </w:rPr>
        <w:br/>
      </w:r>
      <w:r>
        <w:rPr>
          <w:rFonts w:ascii="Times New Roman"/>
          <w:sz w:val="24"/>
        </w:rP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b w:val="false"/>
          <w:i w:val="false"/>
          <w:color w:val="000000"/>
          <w:sz w:val="24"/>
        </w:rPr>
        <w:t xml:space="preserve">A)   </w:t>
      </w:r>
      <w:r>
        <w:rPr>
          <w:rFonts w:ascii="Times New Roman"/>
          <w:b w:val="false"/>
          <w:i w:val="false"/>
          <w:color w:val="000000"/>
          <w:sz w:val="24"/>
        </w:rPr>
        <w:t>The employer</w:t>
      </w:r>
      <w:r>
        <w:rPr>
          <w:rFonts w:ascii="Times New Roman"/>
          <w:sz w:val="24"/>
        </w:rPr>
      </w:r>
      <w:r>
        <w:rPr>
          <w:rFonts w:ascii="Times New Roman"/>
          <w:sz w:val="24"/>
        </w:rPr>
        <w:tab/>
        <w:br/>
        <w:tab/>
      </w:r>
      <w:r>
        <w:rPr>
          <w:rFonts w:ascii="Times New Roman"/>
          <w:b w:val="false"/>
          <w:i w:val="false"/>
          <w:color w:val="000000"/>
          <w:sz w:val="24"/>
        </w:rPr>
        <w:t xml:space="preserve">B)   </w:t>
      </w:r>
      <w:r>
        <w:rPr>
          <w:rFonts w:ascii="Times New Roman"/>
          <w:b w:val="false"/>
          <w:i w:val="false"/>
          <w:color w:val="000000"/>
          <w:sz w:val="24"/>
        </w:rPr>
        <w:t>The employee</w:t>
      </w:r>
      <w:r>
        <w:rPr>
          <w:rFonts w:ascii="Times New Roman"/>
          <w:sz w:val="24"/>
        </w:rPr>
      </w:r>
      <w:r>
        <w:rPr>
          <w:rFonts w:ascii="Times New Roman"/>
          <w:sz w:val="24"/>
        </w:rPr>
        <w:br/>
        <w:tab/>
      </w:r>
      <w:r>
        <w:rPr>
          <w:rFonts w:ascii="Times New Roman"/>
          <w:b w:val="false"/>
          <w:i w:val="false"/>
          <w:color w:val="000000"/>
          <w:sz w:val="24"/>
        </w:rPr>
        <w:t xml:space="preserve">C)   </w:t>
      </w:r>
      <w:r>
        <w:rPr>
          <w:rFonts w:ascii="Times New Roman"/>
          <w:b w:val="false"/>
          <w:i w:val="false"/>
          <w:color w:val="000000"/>
          <w:sz w:val="24"/>
        </w:rPr>
        <w:t>The U.S. State Department</w:t>
      </w:r>
      <w:r>
        <w:rPr>
          <w:rFonts w:ascii="Times New Roman"/>
          <w:sz w:val="24"/>
        </w:rPr>
      </w:r>
      <w:r>
        <w:rPr>
          <w:rFonts w:ascii="Times New Roman"/>
          <w:sz w:val="24"/>
        </w:rPr>
        <w:br/>
        <w:tab/>
      </w:r>
      <w:r>
        <w:rPr>
          <w:rFonts w:ascii="Times New Roman"/>
          <w:b w:val="false"/>
          <w:i w:val="false"/>
          <w:color w:val="000000"/>
          <w:sz w:val="24"/>
        </w:rPr>
        <w:t xml:space="preserve">D)   </w:t>
      </w:r>
      <w:r>
        <w:rPr>
          <w:rFonts w:ascii="Times New Roman"/>
          <w:b w:val="false"/>
          <w:i w:val="false"/>
          <w:color w:val="000000"/>
          <w:sz w:val="24"/>
        </w:rPr>
        <w:t>The employer's home country</w:t>
      </w:r>
      <w:r>
        <w:rPr>
          <w:rFonts w:ascii="Times New Roman"/>
          <w:sz w:val="24"/>
        </w:rPr>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19)</w:t>
        <w:tab/>
      </w:r>
      <w:r>
        <w:rPr>
          <w:rFonts w:ascii="Times New Roman"/>
          <w:b w:val="false"/>
          <w:i w:val="false"/>
          <w:color w:val="000000"/>
          <w:sz w:val="24"/>
        </w:rPr>
        <w:t>Gyuri is a full-time worker whose primary occupation involves extensive overnight travel to visit sites on the behalf of a single company. Which of the following classifications most accurately describes Gyuri's employment status?</w:t>
      </w:r>
      <w:r>
        <w:rPr>
          <w:rFonts w:ascii="Times New Roman"/>
          <w:sz w:val="24"/>
        </w:rPr>
        <w:br/>
      </w:r>
      <w:r>
        <w:rPr>
          <w:rFonts w:ascii="Times New Roman"/>
          <w:sz w:val="24"/>
        </w:rP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b w:val="false"/>
          <w:i w:val="false"/>
          <w:color w:val="000000"/>
          <w:sz w:val="24"/>
        </w:rPr>
        <w:t xml:space="preserve">A)   </w:t>
      </w:r>
      <w:r>
        <w:rPr>
          <w:rFonts w:ascii="Times New Roman"/>
          <w:b w:val="false"/>
          <w:i w:val="false"/>
          <w:color w:val="000000"/>
          <w:sz w:val="24"/>
        </w:rPr>
        <w:t>Independent contractor</w:t>
      </w:r>
      <w:r>
        <w:rPr>
          <w:rFonts w:ascii="Times New Roman"/>
          <w:sz w:val="24"/>
        </w:rPr>
      </w:r>
      <w:r>
        <w:rPr>
          <w:rFonts w:ascii="Times New Roman"/>
          <w:sz w:val="24"/>
        </w:rPr>
        <w:tab/>
        <w:br/>
        <w:tab/>
      </w:r>
      <w:r>
        <w:rPr>
          <w:rFonts w:ascii="Times New Roman"/>
          <w:b w:val="false"/>
          <w:i w:val="false"/>
          <w:color w:val="000000"/>
          <w:sz w:val="24"/>
        </w:rPr>
        <w:t xml:space="preserve">B)   </w:t>
      </w:r>
      <w:r>
        <w:rPr>
          <w:rFonts w:ascii="Times New Roman"/>
          <w:b w:val="false"/>
          <w:i w:val="false"/>
          <w:color w:val="000000"/>
          <w:sz w:val="24"/>
        </w:rPr>
        <w:t>Exempt employee</w:t>
      </w:r>
      <w:r>
        <w:rPr>
          <w:rFonts w:ascii="Times New Roman"/>
          <w:sz w:val="24"/>
        </w:rPr>
      </w:r>
      <w:r>
        <w:rPr>
          <w:rFonts w:ascii="Times New Roman"/>
          <w:sz w:val="24"/>
        </w:rPr>
        <w:br/>
        <w:tab/>
      </w:r>
      <w:r>
        <w:rPr>
          <w:rFonts w:ascii="Times New Roman"/>
          <w:b w:val="false"/>
          <w:i w:val="false"/>
          <w:color w:val="000000"/>
          <w:sz w:val="24"/>
        </w:rPr>
        <w:t xml:space="preserve">C)   </w:t>
      </w:r>
      <w:r>
        <w:rPr>
          <w:rFonts w:ascii="Times New Roman"/>
          <w:b w:val="false"/>
          <w:i w:val="false"/>
          <w:color w:val="000000"/>
          <w:sz w:val="24"/>
        </w:rPr>
        <w:t>Nonexempt employee</w:t>
      </w:r>
      <w:r>
        <w:rPr>
          <w:rFonts w:ascii="Times New Roman"/>
          <w:sz w:val="24"/>
        </w:rPr>
      </w:r>
      <w:r>
        <w:rPr>
          <w:rFonts w:ascii="Times New Roman"/>
          <w:sz w:val="24"/>
        </w:rPr>
        <w:br/>
        <w:tab/>
      </w:r>
      <w:r>
        <w:rPr>
          <w:rFonts w:ascii="Times New Roman"/>
          <w:b w:val="false"/>
          <w:i w:val="false"/>
          <w:color w:val="000000"/>
          <w:sz w:val="24"/>
        </w:rPr>
        <w:t xml:space="preserve">D)   </w:t>
      </w:r>
      <w:r>
        <w:rPr>
          <w:rFonts w:ascii="Times New Roman"/>
          <w:b w:val="false"/>
          <w:i w:val="false"/>
          <w:color w:val="000000"/>
          <w:sz w:val="24"/>
        </w:rPr>
        <w:t>Statutory employee</w:t>
      </w:r>
      <w:r>
        <w:rPr>
          <w:rFonts w:ascii="Times New Roman"/>
          <w:sz w:val="24"/>
        </w:rPr>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20)</w:t>
        <w:tab/>
      </w:r>
      <w:r>
        <w:rPr>
          <w:rFonts w:ascii="Times New Roman"/>
          <w:b w:val="false"/>
          <w:i w:val="false"/>
          <w:color w:val="000000"/>
          <w:sz w:val="24"/>
        </w:rPr>
        <w:t>Dev is an employee of the foreign subsidiary of a United States based company who lives and works in the United Kingdom. According to FATCA, how much of his wages may Dev exclude from United States' taxes, according to 2021 guidelines?</w:t>
      </w:r>
      <w:r>
        <w:rPr>
          <w:rFonts w:ascii="Times New Roman"/>
          <w:sz w:val="24"/>
        </w:rPr>
        <w:br/>
      </w:r>
      <w:r>
        <w:rPr>
          <w:rFonts w:ascii="Times New Roman"/>
          <w:sz w:val="24"/>
        </w:rP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$92,850</w:t>
      </w:r>
      <w:r>
        <w:rPr>
          <w:rFonts w:ascii="Times New Roman"/>
          <w:sz w:val="24"/>
        </w:rPr>
        <w:tab/>
        <w:br/>
        <w:tab/>
      </w:r>
      <w:r>
        <w:rPr>
          <w:rFonts w:ascii="Times New Roman"/>
          <w:sz w:val="24"/>
        </w:rPr>
        <w:t>B)   $103,500</w:t>
      </w:r>
      <w:r>
        <w:rPr>
          <w:rFonts w:ascii="Times New Roman"/>
          <w:sz w:val="24"/>
        </w:rPr>
        <w:br/>
        <w:tab/>
      </w:r>
      <w:r>
        <w:rPr>
          <w:rFonts w:ascii="Times New Roman"/>
          <w:sz w:val="24"/>
        </w:rPr>
        <w:t>C)   $108,700</w:t>
      </w:r>
      <w:r>
        <w:rPr>
          <w:rFonts w:ascii="Times New Roman"/>
          <w:sz w:val="24"/>
        </w:rPr>
        <w:br/>
        <w:tab/>
      </w:r>
      <w:r>
        <w:rPr>
          <w:rFonts w:ascii="Times New Roman"/>
          <w:sz w:val="24"/>
        </w:rPr>
        <w:t>D)   $116,820</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21)</w:t>
        <w:tab/>
      </w:r>
      <w:r>
        <w:rPr>
          <w:rFonts w:ascii="Times New Roman"/>
          <w:b w:val="false"/>
          <w:i w:val="false"/>
          <w:color w:val="000000"/>
          <w:sz w:val="24"/>
        </w:rPr>
        <w:t>Dev is an employee of the foreign subsidiary of a United States based company who lives and works in the United Kingdom. According to FATCA, how much of his wages may Dev exclude from United States' taxes, according to 2021 guidelines?</w:t>
      </w:r>
      <w:r>
        <w:rPr>
          <w:rFonts w:ascii="Times New Roman"/>
          <w:sz w:val="24"/>
        </w:rPr>
        <w:br/>
      </w:r>
      <w:r>
        <w:rPr>
          <w:rFonts w:ascii="Times New Roman"/>
          <w:sz w:val="24"/>
        </w:rP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b w:val="false"/>
          <w:i w:val="false"/>
          <w:color w:val="000000"/>
          <w:sz w:val="24"/>
        </w:rPr>
        <w:t xml:space="preserve">A)   </w:t>
      </w:r>
      <w:r>
        <w:rPr>
          <w:rFonts w:ascii="Times New Roman"/>
          <w:b w:val="false"/>
          <w:i w:val="false"/>
          <w:color w:val="000000"/>
          <w:sz w:val="24"/>
        </w:rPr>
        <w:t>$91,750</w:t>
      </w:r>
      <w:r>
        <w:rPr>
          <w:rFonts w:ascii="Times New Roman"/>
          <w:sz w:val="24"/>
        </w:rPr>
      </w:r>
      <w:r>
        <w:rPr>
          <w:rFonts w:ascii="Times New Roman"/>
          <w:sz w:val="24"/>
        </w:rPr>
        <w:tab/>
        <w:br/>
        <w:tab/>
      </w:r>
      <w:r>
        <w:rPr>
          <w:rFonts w:ascii="Times New Roman"/>
          <w:b w:val="false"/>
          <w:i w:val="false"/>
          <w:color w:val="000000"/>
          <w:sz w:val="24"/>
        </w:rPr>
        <w:t xml:space="preserve">B)   </w:t>
      </w:r>
      <w:r>
        <w:rPr>
          <w:rFonts w:ascii="Times New Roman"/>
          <w:b w:val="false"/>
          <w:i w:val="false"/>
          <w:color w:val="000000"/>
          <w:sz w:val="24"/>
        </w:rPr>
        <w:t>$102,400</w:t>
      </w:r>
      <w:r>
        <w:rPr>
          <w:rFonts w:ascii="Times New Roman"/>
          <w:sz w:val="24"/>
        </w:rPr>
      </w:r>
      <w:r>
        <w:rPr>
          <w:rFonts w:ascii="Times New Roman"/>
          <w:sz w:val="24"/>
        </w:rPr>
        <w:br/>
        <w:tab/>
      </w:r>
      <w:r>
        <w:rPr>
          <w:rFonts w:ascii="Times New Roman"/>
          <w:b w:val="false"/>
          <w:i w:val="false"/>
          <w:color w:val="000000"/>
          <w:sz w:val="24"/>
        </w:rPr>
        <w:t xml:space="preserve">C)   </w:t>
      </w:r>
      <w:r>
        <w:rPr>
          <w:rFonts w:ascii="Times New Roman"/>
          <w:b w:val="false"/>
          <w:i w:val="false"/>
          <w:color w:val="000000"/>
          <w:sz w:val="24"/>
        </w:rPr>
        <w:t>$108,700</w:t>
      </w:r>
      <w:r>
        <w:rPr>
          <w:rFonts w:ascii="Times New Roman"/>
          <w:sz w:val="24"/>
        </w:rPr>
      </w:r>
      <w:r>
        <w:rPr>
          <w:rFonts w:ascii="Times New Roman"/>
          <w:sz w:val="24"/>
        </w:rPr>
        <w:br/>
        <w:tab/>
      </w:r>
      <w:r>
        <w:rPr>
          <w:rFonts w:ascii="Times New Roman"/>
          <w:b w:val="false"/>
          <w:i w:val="false"/>
          <w:color w:val="000000"/>
          <w:sz w:val="24"/>
        </w:rPr>
        <w:t xml:space="preserve">D)   </w:t>
      </w:r>
      <w:r>
        <w:rPr>
          <w:rFonts w:ascii="Times New Roman"/>
          <w:b w:val="false"/>
          <w:i w:val="false"/>
          <w:color w:val="000000"/>
          <w:sz w:val="24"/>
        </w:rPr>
        <w:t>$115,720</w:t>
      </w:r>
      <w:r>
        <w:rPr>
          <w:rFonts w:ascii="Times New Roman"/>
          <w:sz w:val="24"/>
        </w:rPr>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22)</w:t>
        <w:tab/>
      </w:r>
      <w:r>
        <w:rPr>
          <w:rFonts w:ascii="Times New Roman"/>
          <w:b w:val="false"/>
          <w:i w:val="false"/>
          <w:color w:val="000000"/>
          <w:sz w:val="24"/>
        </w:rPr>
        <w:t>Which of the following factors could assist employers in determining employee pay rates?</w:t>
      </w:r>
      <w:r>
        <w:rPr>
          <w:rFonts w:ascii="Times New Roman"/>
          <w:sz w:val="24"/>
        </w:rPr>
        <w:br/>
      </w:r>
      <w:r>
        <w:rPr>
          <w:rFonts w:ascii="Times New Roman"/>
          <w:sz w:val="24"/>
        </w:rP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b w:val="false"/>
          <w:i w:val="false"/>
          <w:color w:val="000000"/>
          <w:sz w:val="24"/>
        </w:rPr>
        <w:t xml:space="preserve">A)   </w:t>
      </w:r>
      <w:r>
        <w:rPr>
          <w:rFonts w:ascii="Times New Roman"/>
          <w:b w:val="false"/>
          <w:i w:val="false"/>
          <w:color w:val="000000"/>
          <w:sz w:val="24"/>
        </w:rPr>
        <w:t>Employee marital status</w:t>
      </w:r>
      <w:r>
        <w:rPr>
          <w:rFonts w:ascii="Times New Roman"/>
          <w:sz w:val="24"/>
        </w:rPr>
      </w:r>
      <w:r>
        <w:rPr>
          <w:rFonts w:ascii="Times New Roman"/>
          <w:sz w:val="24"/>
        </w:rPr>
        <w:tab/>
        <w:br/>
        <w:tab/>
      </w:r>
      <w:r>
        <w:rPr>
          <w:rFonts w:ascii="Times New Roman"/>
          <w:b w:val="false"/>
          <w:i w:val="false"/>
          <w:color w:val="000000"/>
          <w:sz w:val="24"/>
        </w:rPr>
        <w:t xml:space="preserve">B)   </w:t>
      </w:r>
      <w:r>
        <w:rPr>
          <w:rFonts w:ascii="Times New Roman"/>
          <w:b w:val="false"/>
          <w:i w:val="false"/>
          <w:color w:val="000000"/>
          <w:sz w:val="24"/>
        </w:rPr>
        <w:t>Company’s net income</w:t>
      </w:r>
      <w:r>
        <w:rPr>
          <w:rFonts w:ascii="Times New Roman"/>
          <w:sz w:val="24"/>
        </w:rPr>
      </w:r>
      <w:r>
        <w:rPr>
          <w:rFonts w:ascii="Times New Roman"/>
          <w:sz w:val="24"/>
        </w:rPr>
        <w:br/>
        <w:tab/>
      </w:r>
      <w:r>
        <w:rPr>
          <w:rFonts w:ascii="Times New Roman"/>
          <w:b w:val="false"/>
          <w:i w:val="false"/>
          <w:color w:val="000000"/>
          <w:sz w:val="24"/>
        </w:rPr>
        <w:t xml:space="preserve">C)   </w:t>
      </w:r>
      <w:r>
        <w:rPr>
          <w:rFonts w:ascii="Times New Roman"/>
          <w:b w:val="false"/>
          <w:i w:val="false"/>
          <w:color w:val="000000"/>
          <w:sz w:val="24"/>
        </w:rPr>
        <w:t>Employee FLSA status</w:t>
      </w:r>
      <w:r>
        <w:rPr>
          <w:rFonts w:ascii="Times New Roman"/>
          <w:sz w:val="24"/>
        </w:rPr>
      </w:r>
      <w:r>
        <w:rPr>
          <w:rFonts w:ascii="Times New Roman"/>
          <w:sz w:val="24"/>
        </w:rPr>
        <w:br/>
        <w:tab/>
      </w:r>
      <w:r>
        <w:rPr>
          <w:rFonts w:ascii="Times New Roman"/>
          <w:b w:val="false"/>
          <w:i w:val="false"/>
          <w:color w:val="000000"/>
          <w:sz w:val="24"/>
        </w:rPr>
        <w:t xml:space="preserve">D)   </w:t>
      </w:r>
      <w:r>
        <w:rPr>
          <w:rFonts w:ascii="Times New Roman"/>
          <w:b w:val="false"/>
          <w:i w:val="false"/>
          <w:color w:val="000000"/>
          <w:sz w:val="24"/>
        </w:rPr>
        <w:t>Industry type</w:t>
      </w:r>
      <w:r>
        <w:rPr>
          <w:rFonts w:ascii="Times New Roman"/>
          <w:sz w:val="24"/>
        </w:rPr>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23)</w:t>
        <w:tab/>
      </w:r>
      <w:r>
        <w:rPr>
          <w:rFonts w:ascii="Times New Roman"/>
          <w:b w:val="false"/>
          <w:i w:val="false"/>
          <w:color w:val="000000"/>
          <w:sz w:val="24"/>
        </w:rPr>
        <w:t xml:space="preserve">Georgeanne works in a company for which her primary job function is the manufacturing of company products to consumers. She receives a percentage    of each sale as part of her compensation. Her compensation contains a __________ element.            </w:t>
      </w:r>
      <w:r>
        <w:rPr>
          <w:rFonts w:ascii="Times New Roman"/>
          <w:sz w:val="24"/>
        </w:rPr>
        <w:br/>
      </w:r>
      <w:r>
        <w:rPr>
          <w:rFonts w:ascii="Times New Roman"/>
          <w:sz w:val="24"/>
        </w:rP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b w:val="false"/>
          <w:i w:val="false"/>
          <w:color w:val="000000"/>
          <w:sz w:val="24"/>
        </w:rPr>
        <w:t xml:space="preserve">A)   </w:t>
      </w:r>
      <w:r>
        <w:rPr>
          <w:rFonts w:ascii="Times New Roman"/>
          <w:b w:val="false"/>
          <w:i w:val="false"/>
          <w:color w:val="000000"/>
          <w:sz w:val="24"/>
        </w:rPr>
        <w:t>Piece-rate</w:t>
      </w:r>
      <w:r>
        <w:rPr>
          <w:rFonts w:ascii="Times New Roman"/>
          <w:sz w:val="24"/>
        </w:rPr>
      </w:r>
      <w:r>
        <w:rPr>
          <w:rFonts w:ascii="Times New Roman"/>
          <w:sz w:val="24"/>
        </w:rPr>
        <w:tab/>
        <w:br/>
        <w:tab/>
      </w:r>
      <w:r>
        <w:rPr>
          <w:rFonts w:ascii="Times New Roman"/>
          <w:b w:val="false"/>
          <w:i w:val="false"/>
          <w:color w:val="000000"/>
          <w:sz w:val="24"/>
        </w:rPr>
        <w:t xml:space="preserve">B)   </w:t>
      </w:r>
      <w:r>
        <w:rPr>
          <w:rFonts w:ascii="Times New Roman"/>
          <w:b w:val="false"/>
          <w:i w:val="false"/>
          <w:color w:val="000000"/>
          <w:sz w:val="24"/>
        </w:rPr>
        <w:t>Commission</w:t>
      </w:r>
      <w:r>
        <w:rPr>
          <w:rFonts w:ascii="Times New Roman"/>
          <w:sz w:val="24"/>
        </w:rPr>
      </w:r>
      <w:r>
        <w:rPr>
          <w:rFonts w:ascii="Times New Roman"/>
          <w:sz w:val="24"/>
        </w:rPr>
        <w:br/>
        <w:tab/>
      </w:r>
      <w:r>
        <w:rPr>
          <w:rFonts w:ascii="Times New Roman"/>
          <w:b w:val="false"/>
          <w:i w:val="false"/>
          <w:color w:val="000000"/>
          <w:sz w:val="24"/>
        </w:rPr>
        <w:t xml:space="preserve">C)   </w:t>
      </w:r>
      <w:r>
        <w:rPr>
          <w:rFonts w:ascii="Times New Roman"/>
          <w:b w:val="false"/>
          <w:i w:val="false"/>
          <w:color w:val="000000"/>
          <w:sz w:val="24"/>
        </w:rPr>
        <w:t>Pay-for-performance</w:t>
      </w:r>
      <w:r>
        <w:rPr>
          <w:rFonts w:ascii="Times New Roman"/>
          <w:sz w:val="24"/>
        </w:rPr>
      </w:r>
      <w:r>
        <w:rPr>
          <w:rFonts w:ascii="Times New Roman"/>
          <w:sz w:val="24"/>
        </w:rPr>
        <w:br/>
        <w:tab/>
      </w:r>
      <w:r>
        <w:rPr>
          <w:rFonts w:ascii="Times New Roman"/>
          <w:b w:val="false"/>
          <w:i w:val="false"/>
          <w:color w:val="000000"/>
          <w:sz w:val="24"/>
        </w:rPr>
        <w:t xml:space="preserve">D)   </w:t>
      </w:r>
      <w:r>
        <w:rPr>
          <w:rFonts w:ascii="Times New Roman"/>
          <w:b w:val="false"/>
          <w:i w:val="false"/>
          <w:color w:val="000000"/>
          <w:sz w:val="24"/>
        </w:rPr>
        <w:t>Nonexempt</w:t>
      </w:r>
      <w:r>
        <w:rPr>
          <w:rFonts w:ascii="Times New Roman"/>
          <w:sz w:val="24"/>
        </w:rPr>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24)</w:t>
        <w:tab/>
      </w:r>
      <w:r>
        <w:rPr>
          <w:rFonts w:ascii="Times New Roman"/>
          <w:b w:val="false"/>
          <w:i w:val="false"/>
          <w:color w:val="000000"/>
          <w:sz w:val="24"/>
        </w:rPr>
        <w:t>Stan works for a bakery for which part of his compensation is based on the sale of wedding and other specialty cakes. His compensation has a __________ element.</w:t>
      </w:r>
      <w:r>
        <w:rPr>
          <w:rFonts w:ascii="Times New Roman"/>
          <w:sz w:val="24"/>
        </w:rPr>
        <w:br/>
      </w:r>
      <w:r>
        <w:rPr>
          <w:rFonts w:ascii="Times New Roman"/>
          <w:sz w:val="24"/>
        </w:rP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b w:val="false"/>
          <w:i w:val="false"/>
          <w:color w:val="000000"/>
          <w:sz w:val="24"/>
        </w:rPr>
        <w:t xml:space="preserve">A)   </w:t>
      </w:r>
      <w:r>
        <w:rPr>
          <w:rFonts w:ascii="Times New Roman"/>
          <w:b w:val="false"/>
          <w:i w:val="false"/>
          <w:color w:val="000000"/>
          <w:sz w:val="24"/>
        </w:rPr>
        <w:t>Performance incentive</w:t>
      </w:r>
      <w:r>
        <w:rPr>
          <w:rFonts w:ascii="Times New Roman"/>
          <w:sz w:val="24"/>
        </w:rPr>
      </w:r>
      <w:r>
        <w:rPr>
          <w:rFonts w:ascii="Times New Roman"/>
          <w:sz w:val="24"/>
        </w:rPr>
        <w:tab/>
        <w:br/>
        <w:tab/>
      </w:r>
      <w:r>
        <w:rPr>
          <w:rFonts w:ascii="Times New Roman"/>
          <w:b w:val="false"/>
          <w:i w:val="false"/>
          <w:color w:val="000000"/>
          <w:sz w:val="24"/>
        </w:rPr>
        <w:t xml:space="preserve">B)   </w:t>
      </w:r>
      <w:r>
        <w:rPr>
          <w:rFonts w:ascii="Times New Roman"/>
          <w:b w:val="false"/>
          <w:i w:val="false"/>
          <w:color w:val="000000"/>
          <w:sz w:val="24"/>
        </w:rPr>
        <w:t>Commission</w:t>
      </w:r>
      <w:r>
        <w:rPr>
          <w:rFonts w:ascii="Times New Roman"/>
          <w:sz w:val="24"/>
        </w:rPr>
      </w:r>
      <w:r>
        <w:rPr>
          <w:rFonts w:ascii="Times New Roman"/>
          <w:sz w:val="24"/>
        </w:rPr>
        <w:br/>
        <w:tab/>
      </w:r>
      <w:r>
        <w:rPr>
          <w:rFonts w:ascii="Times New Roman"/>
          <w:b w:val="false"/>
          <w:i w:val="false"/>
          <w:color w:val="000000"/>
          <w:sz w:val="24"/>
        </w:rPr>
        <w:t xml:space="preserve">C)   </w:t>
      </w:r>
      <w:r>
        <w:rPr>
          <w:rFonts w:ascii="Times New Roman"/>
          <w:b w:val="false"/>
          <w:i w:val="false"/>
          <w:color w:val="000000"/>
          <w:sz w:val="24"/>
        </w:rPr>
        <w:t>Piece-rate</w:t>
      </w:r>
      <w:r>
        <w:rPr>
          <w:rFonts w:ascii="Times New Roman"/>
          <w:sz w:val="24"/>
        </w:rPr>
      </w:r>
      <w:r>
        <w:rPr>
          <w:rFonts w:ascii="Times New Roman"/>
          <w:sz w:val="24"/>
        </w:rPr>
        <w:br/>
        <w:tab/>
      </w:r>
      <w:r>
        <w:rPr>
          <w:rFonts w:ascii="Times New Roman"/>
          <w:b w:val="false"/>
          <w:i w:val="false"/>
          <w:color w:val="000000"/>
          <w:sz w:val="24"/>
        </w:rPr>
        <w:t xml:space="preserve">D)   </w:t>
      </w:r>
      <w:r>
        <w:rPr>
          <w:rFonts w:ascii="Times New Roman"/>
          <w:b w:val="false"/>
          <w:i w:val="false"/>
          <w:color w:val="000000"/>
          <w:sz w:val="24"/>
        </w:rPr>
        <w:t>Nonexempt</w:t>
      </w:r>
      <w:r>
        <w:rPr>
          <w:rFonts w:ascii="Times New Roman"/>
          <w:sz w:val="24"/>
        </w:rPr>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25)</w:t>
        <w:tab/>
      </w:r>
      <w:r>
        <w:rPr>
          <w:rFonts w:ascii="Times New Roman"/>
          <w:b w:val="false"/>
          <w:i w:val="false"/>
          <w:color w:val="000000"/>
          <w:sz w:val="24"/>
        </w:rPr>
        <w:t>Which of the following is subject to overtime in the process of hourly computations, according to FLSA?</w:t>
      </w:r>
      <w:r>
        <w:rPr>
          <w:rFonts w:ascii="Times New Roman"/>
          <w:sz w:val="24"/>
        </w:rPr>
        <w:br/>
      </w:r>
      <w:r>
        <w:rPr>
          <w:rFonts w:ascii="Times New Roman"/>
          <w:sz w:val="24"/>
        </w:rP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b w:val="false"/>
          <w:i w:val="false"/>
          <w:color w:val="000000"/>
          <w:sz w:val="24"/>
        </w:rPr>
        <w:t xml:space="preserve">A)   </w:t>
      </w:r>
      <w:r>
        <w:rPr>
          <w:rFonts w:ascii="Times New Roman"/>
          <w:b w:val="false"/>
          <w:i w:val="false"/>
          <w:color w:val="000000"/>
          <w:sz w:val="24"/>
        </w:rPr>
        <w:t>Time worked during a given 24-hour period</w:t>
      </w:r>
      <w:r>
        <w:rPr>
          <w:rFonts w:ascii="Times New Roman"/>
          <w:sz w:val="24"/>
        </w:rPr>
      </w:r>
      <w:r>
        <w:rPr>
          <w:rFonts w:ascii="Times New Roman"/>
          <w:sz w:val="24"/>
        </w:rPr>
        <w:tab/>
        <w:br/>
        <w:tab/>
      </w:r>
      <w:r>
        <w:rPr>
          <w:rFonts w:ascii="Times New Roman"/>
          <w:b w:val="false"/>
          <w:i w:val="false"/>
          <w:color w:val="000000"/>
          <w:sz w:val="24"/>
        </w:rPr>
        <w:t xml:space="preserve">B)   </w:t>
      </w:r>
      <w:r>
        <w:rPr>
          <w:rFonts w:ascii="Times New Roman"/>
          <w:b w:val="false"/>
          <w:i w:val="false"/>
          <w:color w:val="000000"/>
          <w:sz w:val="24"/>
        </w:rPr>
        <w:t>Holiday, sick time, and paid time off</w:t>
      </w:r>
      <w:r>
        <w:rPr>
          <w:rFonts w:ascii="Times New Roman"/>
          <w:sz w:val="24"/>
        </w:rPr>
      </w:r>
      <w:r>
        <w:rPr>
          <w:rFonts w:ascii="Times New Roman"/>
          <w:sz w:val="24"/>
        </w:rPr>
        <w:br/>
        <w:tab/>
      </w:r>
      <w:r>
        <w:rPr>
          <w:rFonts w:ascii="Times New Roman"/>
          <w:b w:val="false"/>
          <w:i w:val="false"/>
          <w:color w:val="000000"/>
          <w:sz w:val="24"/>
        </w:rPr>
        <w:t xml:space="preserve">C)   </w:t>
      </w:r>
      <w:r>
        <w:rPr>
          <w:rFonts w:ascii="Times New Roman"/>
          <w:b w:val="false"/>
          <w:i w:val="false"/>
          <w:color w:val="000000"/>
          <w:sz w:val="24"/>
        </w:rPr>
        <w:t>Time worked in excess of 40 hours per week</w:t>
      </w:r>
      <w:r>
        <w:rPr>
          <w:rFonts w:ascii="Times New Roman"/>
          <w:sz w:val="24"/>
        </w:rPr>
      </w:r>
      <w:r>
        <w:rPr>
          <w:rFonts w:ascii="Times New Roman"/>
          <w:sz w:val="24"/>
        </w:rPr>
        <w:br/>
        <w:tab/>
      </w:r>
      <w:r>
        <w:rPr>
          <w:rFonts w:ascii="Times New Roman"/>
          <w:b w:val="false"/>
          <w:i w:val="false"/>
          <w:color w:val="000000"/>
          <w:sz w:val="24"/>
        </w:rPr>
        <w:t xml:space="preserve">D)   </w:t>
      </w:r>
      <w:r>
        <w:rPr>
          <w:rFonts w:ascii="Times New Roman"/>
          <w:b w:val="false"/>
          <w:i w:val="false"/>
          <w:color w:val="000000"/>
          <w:sz w:val="24"/>
        </w:rPr>
        <w:t>Exempt employee weekend work</w:t>
      </w:r>
      <w:r>
        <w:rPr>
          <w:rFonts w:ascii="Times New Roman"/>
          <w:sz w:val="24"/>
        </w:rPr>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26)</w:t>
        <w:tab/>
      </w:r>
      <w:r>
        <w:rPr>
          <w:rFonts w:ascii="Times New Roman"/>
          <w:b w:val="false"/>
          <w:i w:val="false"/>
          <w:color w:val="000000"/>
          <w:sz w:val="24"/>
        </w:rPr>
        <w:t>Which of the following is a necessary element in an accounting system?</w:t>
      </w:r>
      <w:r>
        <w:rPr>
          <w:rFonts w:ascii="Times New Roman"/>
          <w:sz w:val="24"/>
        </w:rPr>
        <w:br/>
      </w:r>
      <w:r>
        <w:rPr>
          <w:rFonts w:ascii="Times New Roman"/>
          <w:sz w:val="24"/>
        </w:rP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b w:val="false"/>
          <w:i w:val="false"/>
          <w:color w:val="000000"/>
          <w:sz w:val="24"/>
        </w:rPr>
        <w:t xml:space="preserve">A)   </w:t>
      </w:r>
      <w:r>
        <w:rPr>
          <w:rFonts w:ascii="Times New Roman"/>
          <w:b w:val="false"/>
          <w:i w:val="false"/>
          <w:color w:val="000000"/>
          <w:sz w:val="24"/>
        </w:rPr>
        <w:t>Internal secrecy</w:t>
      </w:r>
      <w:r>
        <w:rPr>
          <w:rFonts w:ascii="Times New Roman"/>
          <w:sz w:val="24"/>
        </w:rPr>
      </w:r>
      <w:r>
        <w:rPr>
          <w:rFonts w:ascii="Times New Roman"/>
          <w:sz w:val="24"/>
        </w:rPr>
        <w:tab/>
        <w:br/>
        <w:tab/>
      </w:r>
      <w:r>
        <w:rPr>
          <w:rFonts w:ascii="Times New Roman"/>
          <w:b w:val="false"/>
          <w:i w:val="false"/>
          <w:color w:val="000000"/>
          <w:sz w:val="24"/>
        </w:rPr>
        <w:t xml:space="preserve">B)   </w:t>
      </w:r>
      <w:r>
        <w:rPr>
          <w:rFonts w:ascii="Times New Roman"/>
          <w:b w:val="false"/>
          <w:i w:val="false"/>
          <w:color w:val="000000"/>
          <w:sz w:val="24"/>
        </w:rPr>
        <w:t>Audit control</w:t>
      </w:r>
      <w:r>
        <w:rPr>
          <w:rFonts w:ascii="Times New Roman"/>
          <w:sz w:val="24"/>
        </w:rPr>
      </w:r>
      <w:r>
        <w:rPr>
          <w:rFonts w:ascii="Times New Roman"/>
          <w:sz w:val="24"/>
        </w:rPr>
        <w:br/>
        <w:tab/>
      </w:r>
      <w:r>
        <w:rPr>
          <w:rFonts w:ascii="Times New Roman"/>
          <w:b w:val="false"/>
          <w:i w:val="false"/>
          <w:color w:val="000000"/>
          <w:sz w:val="24"/>
        </w:rPr>
        <w:t xml:space="preserve">C)   </w:t>
      </w:r>
      <w:r>
        <w:rPr>
          <w:rFonts w:ascii="Times New Roman"/>
          <w:b w:val="false"/>
          <w:i w:val="false"/>
          <w:color w:val="000000"/>
          <w:sz w:val="24"/>
        </w:rPr>
        <w:t>Internal control</w:t>
      </w:r>
      <w:r>
        <w:rPr>
          <w:rFonts w:ascii="Times New Roman"/>
          <w:sz w:val="24"/>
        </w:rPr>
      </w:r>
      <w:r>
        <w:rPr>
          <w:rFonts w:ascii="Times New Roman"/>
          <w:sz w:val="24"/>
        </w:rPr>
        <w:br/>
        <w:tab/>
      </w:r>
      <w:r>
        <w:rPr>
          <w:rFonts w:ascii="Times New Roman"/>
          <w:b w:val="false"/>
          <w:i w:val="false"/>
          <w:color w:val="000000"/>
          <w:sz w:val="24"/>
        </w:rPr>
        <w:t xml:space="preserve">D)   </w:t>
      </w:r>
      <w:r>
        <w:rPr>
          <w:rFonts w:ascii="Times New Roman"/>
          <w:b w:val="false"/>
          <w:i w:val="false"/>
          <w:color w:val="000000"/>
          <w:sz w:val="24"/>
        </w:rPr>
        <w:t>Audit review</w:t>
      </w:r>
      <w:r>
        <w:rPr>
          <w:rFonts w:ascii="Times New Roman"/>
          <w:sz w:val="24"/>
        </w:rPr>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27)</w:t>
        <w:tab/>
      </w:r>
      <w:r>
        <w:rPr>
          <w:rFonts w:ascii="Times New Roman"/>
          <w:b w:val="false"/>
          <w:i w:val="false"/>
          <w:color w:val="000000"/>
          <w:sz w:val="24"/>
        </w:rPr>
        <w:t xml:space="preserve">A payroll review process is the </w:t>
      </w:r>
      <w:r>
        <w:rPr>
          <w:rFonts w:ascii="Times New Roman"/>
          <w:b w:val="false"/>
          <w:i w:val="false"/>
          <w:color w:val="000000"/>
          <w:sz w:val="24"/>
          <w:u w:val="single"/>
        </w:rPr>
        <w:t>least</w:t>
      </w:r>
      <w:r>
        <w:rPr>
          <w:rFonts w:ascii="Times New Roman"/>
          <w:b w:val="false"/>
          <w:i w:val="false"/>
          <w:color w:val="000000"/>
          <w:sz w:val="24"/>
        </w:rPr>
        <w:t xml:space="preserve"> complex when:</w:t>
      </w:r>
      <w:r>
        <w:rPr>
          <w:rFonts w:ascii="Times New Roman"/>
          <w:sz w:val="24"/>
        </w:rPr>
        <w:br/>
      </w:r>
      <w:r>
        <w:rPr>
          <w:rFonts w:ascii="Times New Roman"/>
          <w:sz w:val="24"/>
        </w:rP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b w:val="false"/>
          <w:i w:val="false"/>
          <w:color w:val="000000"/>
          <w:sz w:val="24"/>
        </w:rPr>
        <w:t xml:space="preserve">A)   </w:t>
      </w:r>
      <w:r>
        <w:rPr>
          <w:rFonts w:ascii="Times New Roman"/>
          <w:b w:val="false"/>
          <w:i w:val="false"/>
          <w:color w:val="000000"/>
          <w:sz w:val="24"/>
        </w:rPr>
        <w:t>The company has few employees.</w:t>
      </w:r>
      <w:r>
        <w:rPr>
          <w:rFonts w:ascii="Times New Roman"/>
          <w:sz w:val="24"/>
        </w:rPr>
      </w:r>
      <w:r>
        <w:rPr>
          <w:rFonts w:ascii="Times New Roman"/>
          <w:sz w:val="24"/>
        </w:rPr>
        <w:tab/>
        <w:br/>
        <w:tab/>
      </w:r>
      <w:r>
        <w:rPr>
          <w:rFonts w:ascii="Times New Roman"/>
          <w:b w:val="false"/>
          <w:i w:val="false"/>
          <w:color w:val="000000"/>
          <w:sz w:val="24"/>
        </w:rPr>
        <w:t xml:space="preserve">B)   </w:t>
      </w:r>
      <w:r>
        <w:rPr>
          <w:rFonts w:ascii="Times New Roman"/>
          <w:b w:val="false"/>
          <w:i w:val="false"/>
          <w:color w:val="000000"/>
          <w:sz w:val="24"/>
        </w:rPr>
        <w:t>The company is not geographically dispersed.</w:t>
      </w:r>
      <w:r>
        <w:rPr>
          <w:rFonts w:ascii="Times New Roman"/>
          <w:sz w:val="24"/>
        </w:rPr>
      </w:r>
      <w:r>
        <w:rPr>
          <w:rFonts w:ascii="Times New Roman"/>
          <w:sz w:val="24"/>
        </w:rPr>
        <w:br/>
        <w:tab/>
      </w:r>
      <w:r>
        <w:rPr>
          <w:rFonts w:ascii="Times New Roman"/>
          <w:b w:val="false"/>
          <w:i w:val="false"/>
          <w:color w:val="000000"/>
          <w:sz w:val="24"/>
        </w:rPr>
        <w:t xml:space="preserve">C)   </w:t>
      </w:r>
      <w:r>
        <w:rPr>
          <w:rFonts w:ascii="Times New Roman"/>
          <w:b w:val="false"/>
          <w:i w:val="false"/>
          <w:color w:val="000000"/>
          <w:sz w:val="24"/>
        </w:rPr>
        <w:t>The company is centralized and uses one location.</w:t>
      </w:r>
      <w:r>
        <w:rPr>
          <w:rFonts w:ascii="Times New Roman"/>
          <w:sz w:val="24"/>
        </w:rPr>
      </w:r>
      <w:r>
        <w:rPr>
          <w:rFonts w:ascii="Times New Roman"/>
          <w:sz w:val="24"/>
        </w:rPr>
        <w:br/>
        <w:tab/>
      </w:r>
      <w:r>
        <w:rPr>
          <w:rFonts w:ascii="Times New Roman"/>
          <w:b w:val="false"/>
          <w:i w:val="false"/>
          <w:color w:val="000000"/>
          <w:sz w:val="24"/>
        </w:rPr>
        <w:t xml:space="preserve">D)   </w:t>
      </w:r>
      <w:r>
        <w:rPr>
          <w:rFonts w:ascii="Times New Roman"/>
          <w:b w:val="false"/>
          <w:i w:val="false"/>
          <w:color w:val="000000"/>
          <w:sz w:val="24"/>
        </w:rPr>
        <w:t>The company has multiple departments and many employees.</w:t>
      </w:r>
      <w:r>
        <w:rPr>
          <w:rFonts w:ascii="Times New Roman"/>
          <w:sz w:val="24"/>
        </w:rPr>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28)</w:t>
        <w:tab/>
      </w:r>
      <w:r>
        <w:rPr>
          <w:rFonts w:ascii="Times New Roman"/>
          <w:b w:val="false"/>
          <w:i w:val="false"/>
          <w:color w:val="000000"/>
          <w:sz w:val="24"/>
        </w:rPr>
        <w:t>Outsourcing the payroll process:</w:t>
      </w:r>
      <w:r>
        <w:rPr>
          <w:rFonts w:ascii="Times New Roman"/>
          <w:sz w:val="24"/>
        </w:rPr>
        <w:br/>
      </w:r>
      <w:r>
        <w:rPr>
          <w:rFonts w:ascii="Times New Roman"/>
          <w:sz w:val="24"/>
        </w:rP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b w:val="false"/>
          <w:i w:val="false"/>
          <w:color w:val="000000"/>
          <w:sz w:val="24"/>
        </w:rPr>
        <w:t xml:space="preserve">A)   </w:t>
      </w:r>
      <w:r>
        <w:rPr>
          <w:rFonts w:ascii="Times New Roman"/>
          <w:b w:val="false"/>
          <w:i w:val="false"/>
          <w:color w:val="000000"/>
          <w:sz w:val="24"/>
        </w:rPr>
        <w:t>Relieves the company of the task completion and the review process.</w:t>
      </w:r>
      <w:r>
        <w:rPr>
          <w:rFonts w:ascii="Times New Roman"/>
          <w:sz w:val="24"/>
        </w:rPr>
      </w:r>
      <w:r>
        <w:rPr>
          <w:rFonts w:ascii="Times New Roman"/>
          <w:sz w:val="24"/>
        </w:rPr>
        <w:tab/>
        <w:br/>
        <w:tab/>
      </w:r>
      <w:r>
        <w:rPr>
          <w:rFonts w:ascii="Times New Roman"/>
          <w:b w:val="false"/>
          <w:i w:val="false"/>
          <w:color w:val="000000"/>
          <w:sz w:val="24"/>
        </w:rPr>
        <w:t xml:space="preserve">B)   </w:t>
      </w:r>
      <w:r>
        <w:rPr>
          <w:rFonts w:ascii="Times New Roman"/>
          <w:b w:val="false"/>
          <w:i w:val="false"/>
          <w:color w:val="000000"/>
          <w:sz w:val="24"/>
        </w:rPr>
        <w:t>Relieves the company of certain task completion but not the review process.</w:t>
      </w:r>
      <w:r>
        <w:rPr>
          <w:rFonts w:ascii="Times New Roman"/>
          <w:sz w:val="24"/>
        </w:rPr>
      </w:r>
      <w:r>
        <w:rPr>
          <w:rFonts w:ascii="Times New Roman"/>
          <w:sz w:val="24"/>
        </w:rPr>
        <w:br/>
        <w:tab/>
      </w:r>
      <w:r>
        <w:rPr>
          <w:rFonts w:ascii="Times New Roman"/>
          <w:b w:val="false"/>
          <w:i w:val="false"/>
          <w:color w:val="000000"/>
          <w:sz w:val="24"/>
        </w:rPr>
        <w:t xml:space="preserve">C)   </w:t>
      </w:r>
      <w:r>
        <w:rPr>
          <w:rFonts w:ascii="Times New Roman"/>
          <w:b w:val="false"/>
          <w:i w:val="false"/>
          <w:color w:val="000000"/>
          <w:sz w:val="24"/>
        </w:rPr>
        <w:t>Relieves the company of all liability for payroll completion and accuracy.</w:t>
      </w:r>
      <w:r>
        <w:rPr>
          <w:rFonts w:ascii="Times New Roman"/>
          <w:sz w:val="24"/>
        </w:rPr>
      </w:r>
      <w:r>
        <w:rPr>
          <w:rFonts w:ascii="Times New Roman"/>
          <w:sz w:val="24"/>
        </w:rPr>
        <w:br/>
        <w:tab/>
      </w:r>
      <w:r>
        <w:rPr>
          <w:rFonts w:ascii="Times New Roman"/>
          <w:b w:val="false"/>
          <w:i w:val="false"/>
          <w:color w:val="000000"/>
          <w:sz w:val="24"/>
        </w:rPr>
        <w:t xml:space="preserve">D)   </w:t>
      </w:r>
      <w:r>
        <w:rPr>
          <w:rFonts w:ascii="Times New Roman"/>
          <w:b w:val="false"/>
          <w:i w:val="false"/>
          <w:color w:val="000000"/>
          <w:sz w:val="24"/>
        </w:rPr>
        <w:t>Relieves the company of the review process but not the task completion.</w:t>
      </w:r>
      <w:r>
        <w:rPr>
          <w:rFonts w:ascii="Times New Roman"/>
          <w:sz w:val="24"/>
        </w:rPr>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29)</w:t>
        <w:tab/>
      </w:r>
      <w:r>
        <w:rPr>
          <w:rFonts w:ascii="Times New Roman"/>
          <w:b w:val="false"/>
          <w:i w:val="false"/>
          <w:color w:val="000000"/>
          <w:sz w:val="24"/>
        </w:rPr>
        <w:t>A company should assign __________ employee(s) the responsibility for signing payroll checks and disbursements.</w:t>
      </w:r>
      <w:r>
        <w:rPr>
          <w:rFonts w:ascii="Times New Roman"/>
          <w:sz w:val="24"/>
        </w:rPr>
        <w:br/>
      </w:r>
      <w:r>
        <w:rPr>
          <w:rFonts w:ascii="Times New Roman"/>
          <w:sz w:val="24"/>
        </w:rP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b w:val="false"/>
          <w:i w:val="false"/>
          <w:color w:val="000000"/>
          <w:sz w:val="24"/>
        </w:rPr>
        <w:t xml:space="preserve">A)   </w:t>
      </w:r>
      <w:r>
        <w:rPr>
          <w:rFonts w:ascii="Times New Roman"/>
          <w:b w:val="false"/>
          <w:i w:val="false"/>
          <w:color w:val="000000"/>
          <w:sz w:val="24"/>
        </w:rPr>
        <w:t>A limited number of</w:t>
      </w:r>
      <w:r>
        <w:rPr>
          <w:rFonts w:ascii="Times New Roman"/>
          <w:sz w:val="24"/>
        </w:rPr>
      </w:r>
      <w:r>
        <w:rPr>
          <w:rFonts w:ascii="Times New Roman"/>
          <w:sz w:val="24"/>
        </w:rPr>
        <w:tab/>
        <w:br/>
        <w:tab/>
      </w:r>
      <w:r>
        <w:rPr>
          <w:rFonts w:ascii="Times New Roman"/>
          <w:b w:val="false"/>
          <w:i w:val="false"/>
          <w:color w:val="000000"/>
          <w:sz w:val="24"/>
        </w:rPr>
        <w:t xml:space="preserve">B)   </w:t>
      </w:r>
      <w:r>
        <w:rPr>
          <w:rFonts w:ascii="Times New Roman"/>
          <w:b w:val="false"/>
          <w:i w:val="false"/>
          <w:color w:val="000000"/>
          <w:sz w:val="24"/>
        </w:rPr>
        <w:t>Only one</w:t>
      </w:r>
      <w:r>
        <w:rPr>
          <w:rFonts w:ascii="Times New Roman"/>
          <w:sz w:val="24"/>
        </w:rPr>
      </w:r>
      <w:r>
        <w:rPr>
          <w:rFonts w:ascii="Times New Roman"/>
          <w:sz w:val="24"/>
        </w:rPr>
        <w:br/>
        <w:tab/>
      </w:r>
      <w:r>
        <w:rPr>
          <w:rFonts w:ascii="Times New Roman"/>
          <w:b w:val="false"/>
          <w:i w:val="false"/>
          <w:color w:val="000000"/>
          <w:sz w:val="24"/>
        </w:rPr>
        <w:t xml:space="preserve">C)   </w:t>
      </w:r>
      <w:r>
        <w:rPr>
          <w:rFonts w:ascii="Times New Roman"/>
          <w:b w:val="false"/>
          <w:i w:val="false"/>
          <w:color w:val="000000"/>
          <w:sz w:val="24"/>
        </w:rPr>
        <w:t>Its most responsible</w:t>
      </w:r>
      <w:r>
        <w:rPr>
          <w:rFonts w:ascii="Times New Roman"/>
          <w:sz w:val="24"/>
        </w:rPr>
      </w:r>
      <w:r>
        <w:rPr>
          <w:rFonts w:ascii="Times New Roman"/>
          <w:sz w:val="24"/>
        </w:rPr>
        <w:br/>
        <w:tab/>
      </w:r>
      <w:r>
        <w:rPr>
          <w:rFonts w:ascii="Times New Roman"/>
          <w:b w:val="false"/>
          <w:i w:val="false"/>
          <w:color w:val="000000"/>
          <w:sz w:val="24"/>
        </w:rPr>
        <w:t xml:space="preserve">D)   </w:t>
      </w:r>
      <w:r>
        <w:rPr>
          <w:rFonts w:ascii="Times New Roman"/>
          <w:b w:val="false"/>
          <w:i w:val="false"/>
          <w:color w:val="000000"/>
          <w:sz w:val="24"/>
        </w:rPr>
        <w:t>Managerial</w:t>
      </w:r>
      <w:r>
        <w:rPr>
          <w:rFonts w:ascii="Times New Roman"/>
          <w:sz w:val="24"/>
        </w:rPr>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30)</w:t>
        <w:tab/>
      </w:r>
      <w:r>
        <w:rPr>
          <w:rFonts w:ascii="Times New Roman"/>
          <w:b w:val="false"/>
          <w:i w:val="false"/>
          <w:color w:val="000000"/>
          <w:sz w:val="24"/>
        </w:rPr>
        <w:t>Which of the following is a potential consequence of incorrect calculation of employee time for payroll purposes?</w:t>
      </w:r>
      <w:r>
        <w:rPr>
          <w:rFonts w:ascii="Times New Roman"/>
          <w:sz w:val="24"/>
        </w:rPr>
        <w:br/>
      </w:r>
      <w:r>
        <w:rPr>
          <w:rFonts w:ascii="Times New Roman"/>
          <w:sz w:val="24"/>
        </w:rP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b w:val="false"/>
          <w:i w:val="false"/>
          <w:color w:val="000000"/>
          <w:sz w:val="24"/>
        </w:rPr>
        <w:t xml:space="preserve">A)   </w:t>
      </w:r>
      <w:r>
        <w:rPr>
          <w:rFonts w:ascii="Times New Roman"/>
          <w:b w:val="false"/>
          <w:i w:val="false"/>
          <w:color w:val="000000"/>
          <w:sz w:val="24"/>
        </w:rPr>
        <w:t>Federal penalties for not remitting all taxes due</w:t>
      </w:r>
      <w:r>
        <w:rPr>
          <w:rFonts w:ascii="Times New Roman"/>
          <w:sz w:val="24"/>
        </w:rPr>
      </w:r>
      <w:r>
        <w:rPr>
          <w:rFonts w:ascii="Times New Roman"/>
          <w:sz w:val="24"/>
        </w:rPr>
        <w:tab/>
        <w:br/>
        <w:tab/>
      </w:r>
      <w:r>
        <w:rPr>
          <w:rFonts w:ascii="Times New Roman"/>
          <w:b w:val="false"/>
          <w:i w:val="false"/>
          <w:color w:val="000000"/>
          <w:sz w:val="24"/>
        </w:rPr>
        <w:t xml:space="preserve">B)   </w:t>
      </w:r>
      <w:r>
        <w:rPr>
          <w:rFonts w:ascii="Times New Roman"/>
          <w:b w:val="false"/>
          <w:i w:val="false"/>
          <w:color w:val="000000"/>
          <w:sz w:val="24"/>
        </w:rPr>
        <w:t>Erosion of available cash because of underpayments to employees</w:t>
      </w:r>
      <w:r>
        <w:rPr>
          <w:rFonts w:ascii="Times New Roman"/>
          <w:sz w:val="24"/>
        </w:rPr>
      </w:r>
      <w:r>
        <w:rPr>
          <w:rFonts w:ascii="Times New Roman"/>
          <w:sz w:val="24"/>
        </w:rPr>
        <w:br/>
        <w:tab/>
      </w:r>
      <w:r>
        <w:rPr>
          <w:rFonts w:ascii="Times New Roman"/>
          <w:b w:val="false"/>
          <w:i w:val="false"/>
          <w:color w:val="000000"/>
          <w:sz w:val="24"/>
        </w:rPr>
        <w:t xml:space="preserve">C)   </w:t>
      </w:r>
      <w:r>
        <w:rPr>
          <w:rFonts w:ascii="Times New Roman"/>
          <w:b w:val="false"/>
          <w:i w:val="false"/>
          <w:color w:val="000000"/>
          <w:sz w:val="24"/>
        </w:rPr>
        <w:t>Increased stakeholder approval due to employee overpayments</w:t>
      </w:r>
      <w:r>
        <w:rPr>
          <w:rFonts w:ascii="Times New Roman"/>
          <w:sz w:val="24"/>
        </w:rPr>
      </w:r>
      <w:r>
        <w:rPr>
          <w:rFonts w:ascii="Times New Roman"/>
          <w:sz w:val="24"/>
        </w:rPr>
        <w:br/>
        <w:tab/>
      </w:r>
      <w:r>
        <w:rPr>
          <w:rFonts w:ascii="Times New Roman"/>
          <w:b w:val="false"/>
          <w:i w:val="false"/>
          <w:color w:val="000000"/>
          <w:sz w:val="24"/>
        </w:rPr>
        <w:t xml:space="preserve">D)   </w:t>
      </w:r>
      <w:r>
        <w:rPr>
          <w:rFonts w:ascii="Times New Roman"/>
          <w:b w:val="false"/>
          <w:i w:val="false"/>
          <w:color w:val="000000"/>
          <w:sz w:val="24"/>
        </w:rPr>
        <w:t>An increase in employee morale</w:t>
      </w:r>
      <w:r>
        <w:rPr>
          <w:rFonts w:ascii="Times New Roman"/>
          <w:sz w:val="24"/>
        </w:rPr>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31)</w:t>
        <w:tab/>
      </w:r>
      <w:r>
        <w:rPr>
          <w:rFonts w:ascii="Times New Roman"/>
          <w:b w:val="false"/>
          <w:i w:val="false"/>
          <w:color w:val="000000"/>
          <w:sz w:val="24"/>
        </w:rPr>
        <w:t>For payroll documentation purposes, when an employee needs time away from work:</w:t>
      </w:r>
      <w:r>
        <w:rPr>
          <w:rFonts w:ascii="Times New Roman"/>
          <w:sz w:val="24"/>
        </w:rPr>
        <w:br/>
      </w:r>
      <w:r>
        <w:rPr>
          <w:rFonts w:ascii="Times New Roman"/>
          <w:sz w:val="24"/>
        </w:rP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b w:val="false"/>
          <w:i w:val="false"/>
          <w:color w:val="000000"/>
          <w:sz w:val="24"/>
        </w:rPr>
        <w:t xml:space="preserve">A)   </w:t>
      </w:r>
      <w:r>
        <w:rPr>
          <w:rFonts w:ascii="Times New Roman"/>
          <w:b w:val="false"/>
          <w:i w:val="false"/>
          <w:color w:val="000000"/>
          <w:sz w:val="24"/>
        </w:rPr>
        <w:t>The supervisor should authorize it verbally.</w:t>
      </w:r>
      <w:r>
        <w:rPr>
          <w:rFonts w:ascii="Times New Roman"/>
          <w:sz w:val="24"/>
        </w:rPr>
      </w:r>
      <w:r>
        <w:rPr>
          <w:rFonts w:ascii="Times New Roman"/>
          <w:sz w:val="24"/>
        </w:rPr>
        <w:tab/>
        <w:br/>
        <w:tab/>
      </w:r>
      <w:r>
        <w:rPr>
          <w:rFonts w:ascii="Times New Roman"/>
          <w:b w:val="false"/>
          <w:i w:val="false"/>
          <w:color w:val="000000"/>
          <w:sz w:val="24"/>
        </w:rPr>
        <w:t xml:space="preserve">B)   </w:t>
      </w:r>
      <w:r>
        <w:rPr>
          <w:rFonts w:ascii="Times New Roman"/>
          <w:b w:val="false"/>
          <w:i w:val="false"/>
          <w:color w:val="000000"/>
          <w:sz w:val="24"/>
        </w:rPr>
        <w:t>The employee should email only department colleagues.</w:t>
      </w:r>
      <w:r>
        <w:rPr>
          <w:rFonts w:ascii="Times New Roman"/>
          <w:sz w:val="24"/>
        </w:rPr>
      </w:r>
      <w:r>
        <w:rPr>
          <w:rFonts w:ascii="Times New Roman"/>
          <w:sz w:val="24"/>
        </w:rPr>
        <w:br/>
        <w:tab/>
      </w:r>
      <w:r>
        <w:rPr>
          <w:rFonts w:ascii="Times New Roman"/>
          <w:b w:val="false"/>
          <w:i w:val="false"/>
          <w:color w:val="000000"/>
          <w:sz w:val="24"/>
        </w:rPr>
        <w:t xml:space="preserve">C)   </w:t>
      </w:r>
      <w:r>
        <w:rPr>
          <w:rFonts w:ascii="Times New Roman"/>
          <w:b w:val="false"/>
          <w:i w:val="false"/>
          <w:color w:val="000000"/>
          <w:sz w:val="24"/>
        </w:rPr>
        <w:t>Upper management must approve the request.</w:t>
      </w:r>
      <w:r>
        <w:rPr>
          <w:rFonts w:ascii="Times New Roman"/>
          <w:sz w:val="24"/>
        </w:rPr>
      </w:r>
      <w:r>
        <w:rPr>
          <w:rFonts w:ascii="Times New Roman"/>
          <w:sz w:val="24"/>
        </w:rPr>
        <w:br/>
        <w:tab/>
      </w:r>
      <w:r>
        <w:rPr>
          <w:rFonts w:ascii="Times New Roman"/>
          <w:b w:val="false"/>
          <w:i w:val="false"/>
          <w:color w:val="000000"/>
          <w:sz w:val="24"/>
        </w:rPr>
        <w:t xml:space="preserve">D)   </w:t>
      </w:r>
      <w:r>
        <w:rPr>
          <w:rFonts w:ascii="Times New Roman"/>
          <w:b w:val="false"/>
          <w:i w:val="false"/>
          <w:color w:val="000000"/>
          <w:sz w:val="24"/>
        </w:rPr>
        <w:t>The request should be documented, approved, and forwarded to the payroll clerk.</w:t>
      </w:r>
      <w:r>
        <w:rPr>
          <w:rFonts w:ascii="Times New Roman"/>
          <w:sz w:val="24"/>
        </w:rPr>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32)</w:t>
        <w:tab/>
      </w:r>
      <w:r>
        <w:rPr>
          <w:rFonts w:ascii="Times New Roman"/>
          <w:b w:val="false"/>
          <w:i w:val="false"/>
          <w:color w:val="000000"/>
          <w:sz w:val="24"/>
        </w:rPr>
        <w:t>When a payroll clerk receives an approved request for an employee's time away from work, he or she should:</w:t>
      </w:r>
      <w:r>
        <w:rPr>
          <w:rFonts w:ascii="Times New Roman"/>
          <w:sz w:val="24"/>
        </w:rPr>
        <w:br/>
      </w:r>
      <w:r>
        <w:rPr>
          <w:rFonts w:ascii="Times New Roman"/>
          <w:sz w:val="24"/>
        </w:rP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b w:val="false"/>
          <w:i w:val="false"/>
          <w:color w:val="000000"/>
          <w:sz w:val="24"/>
        </w:rPr>
        <w:t xml:space="preserve">A)   </w:t>
      </w:r>
      <w:r>
        <w:rPr>
          <w:rFonts w:ascii="Times New Roman"/>
          <w:b w:val="false"/>
          <w:i w:val="false"/>
          <w:color w:val="000000"/>
          <w:sz w:val="24"/>
        </w:rPr>
        <w:t>Immediately place it in the employee's file.</w:t>
      </w:r>
      <w:r>
        <w:rPr>
          <w:rFonts w:ascii="Times New Roman"/>
          <w:sz w:val="24"/>
        </w:rPr>
      </w:r>
      <w:r>
        <w:rPr>
          <w:rFonts w:ascii="Times New Roman"/>
          <w:sz w:val="24"/>
        </w:rPr>
        <w:tab/>
        <w:br/>
        <w:tab/>
      </w:r>
      <w:r>
        <w:rPr>
          <w:rFonts w:ascii="Times New Roman"/>
          <w:b w:val="false"/>
          <w:i w:val="false"/>
          <w:color w:val="000000"/>
          <w:sz w:val="24"/>
        </w:rPr>
        <w:t xml:space="preserve">B)   </w:t>
      </w:r>
      <w:r>
        <w:rPr>
          <w:rFonts w:ascii="Times New Roman"/>
          <w:b w:val="false"/>
          <w:i w:val="false"/>
          <w:color w:val="000000"/>
          <w:sz w:val="24"/>
        </w:rPr>
        <w:t>Attach it to the employee's time collection report for the pay period.</w:t>
      </w:r>
      <w:r>
        <w:rPr>
          <w:rFonts w:ascii="Times New Roman"/>
          <w:sz w:val="24"/>
        </w:rPr>
      </w:r>
      <w:r>
        <w:rPr>
          <w:rFonts w:ascii="Times New Roman"/>
          <w:sz w:val="24"/>
        </w:rPr>
        <w:br/>
        <w:tab/>
      </w:r>
      <w:r>
        <w:rPr>
          <w:rFonts w:ascii="Times New Roman"/>
          <w:b w:val="false"/>
          <w:i w:val="false"/>
          <w:color w:val="000000"/>
          <w:sz w:val="24"/>
        </w:rPr>
        <w:t xml:space="preserve">C)   </w:t>
      </w:r>
      <w:r>
        <w:rPr>
          <w:rFonts w:ascii="Times New Roman"/>
          <w:b w:val="false"/>
          <w:i w:val="false"/>
          <w:color w:val="000000"/>
          <w:sz w:val="24"/>
        </w:rPr>
        <w:t>Destroy the document in accordance with privacy laws.</w:t>
      </w:r>
      <w:r>
        <w:rPr>
          <w:rFonts w:ascii="Times New Roman"/>
          <w:sz w:val="24"/>
        </w:rPr>
      </w:r>
      <w:r>
        <w:rPr>
          <w:rFonts w:ascii="Times New Roman"/>
          <w:sz w:val="24"/>
        </w:rPr>
        <w:br/>
        <w:tab/>
      </w:r>
      <w:r>
        <w:rPr>
          <w:rFonts w:ascii="Times New Roman"/>
          <w:b w:val="false"/>
          <w:i w:val="false"/>
          <w:color w:val="000000"/>
          <w:sz w:val="24"/>
        </w:rPr>
        <w:t xml:space="preserve">D)   </w:t>
      </w:r>
      <w:r>
        <w:rPr>
          <w:rFonts w:ascii="Times New Roman"/>
          <w:b w:val="false"/>
          <w:i w:val="false"/>
          <w:color w:val="000000"/>
          <w:sz w:val="24"/>
        </w:rPr>
        <w:t>Contact the employee to verify the request.</w:t>
      </w:r>
      <w:r>
        <w:rPr>
          <w:rFonts w:ascii="Times New Roman"/>
          <w:sz w:val="24"/>
        </w:rPr>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33)</w:t>
        <w:tab/>
      </w:r>
      <w:r>
        <w:rPr>
          <w:rFonts w:ascii="Times New Roman"/>
          <w:b w:val="false"/>
          <w:i w:val="false"/>
          <w:color w:val="000000"/>
          <w:sz w:val="24"/>
        </w:rPr>
        <w:t>A company should restrict access to payroll files (paper and/or electronic) as a part of:</w:t>
      </w:r>
      <w:r>
        <w:rPr>
          <w:rFonts w:ascii="Times New Roman"/>
          <w:sz w:val="24"/>
        </w:rPr>
        <w:br/>
      </w:r>
      <w:r>
        <w:rPr>
          <w:rFonts w:ascii="Times New Roman"/>
          <w:sz w:val="24"/>
        </w:rP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b w:val="false"/>
          <w:i w:val="false"/>
          <w:color w:val="000000"/>
          <w:sz w:val="24"/>
        </w:rPr>
        <w:t xml:space="preserve">A)   </w:t>
      </w:r>
      <w:r>
        <w:rPr>
          <w:rFonts w:ascii="Times New Roman"/>
          <w:b w:val="false"/>
          <w:i w:val="false"/>
          <w:color w:val="000000"/>
          <w:sz w:val="24"/>
        </w:rPr>
        <w:t>File security internal controls</w:t>
      </w:r>
      <w:r>
        <w:rPr>
          <w:rFonts w:ascii="Times New Roman"/>
          <w:sz w:val="24"/>
        </w:rPr>
      </w:r>
      <w:r>
        <w:rPr>
          <w:rFonts w:ascii="Times New Roman"/>
          <w:sz w:val="24"/>
        </w:rPr>
        <w:tab/>
        <w:br/>
        <w:tab/>
      </w:r>
      <w:r>
        <w:rPr>
          <w:rFonts w:ascii="Times New Roman"/>
          <w:b w:val="false"/>
          <w:i w:val="false"/>
          <w:color w:val="000000"/>
          <w:sz w:val="24"/>
        </w:rPr>
        <w:t xml:space="preserve">B)   </w:t>
      </w:r>
      <w:r>
        <w:rPr>
          <w:rFonts w:ascii="Times New Roman"/>
          <w:b w:val="false"/>
          <w:i w:val="false"/>
          <w:color w:val="000000"/>
          <w:sz w:val="24"/>
        </w:rPr>
        <w:t>Audit trail requirements</w:t>
      </w:r>
      <w:r>
        <w:rPr>
          <w:rFonts w:ascii="Times New Roman"/>
          <w:sz w:val="24"/>
        </w:rPr>
      </w:r>
      <w:r>
        <w:rPr>
          <w:rFonts w:ascii="Times New Roman"/>
          <w:sz w:val="24"/>
        </w:rPr>
        <w:br/>
        <w:tab/>
      </w:r>
      <w:r>
        <w:rPr>
          <w:rFonts w:ascii="Times New Roman"/>
          <w:b w:val="false"/>
          <w:i w:val="false"/>
          <w:color w:val="000000"/>
          <w:sz w:val="24"/>
        </w:rPr>
        <w:t xml:space="preserve">C)   </w:t>
      </w:r>
      <w:r>
        <w:rPr>
          <w:rFonts w:ascii="Times New Roman"/>
          <w:b w:val="false"/>
          <w:i w:val="false"/>
          <w:color w:val="000000"/>
          <w:sz w:val="24"/>
        </w:rPr>
        <w:t>State requirements</w:t>
      </w:r>
      <w:r>
        <w:rPr>
          <w:rFonts w:ascii="Times New Roman"/>
          <w:sz w:val="24"/>
        </w:rPr>
      </w:r>
      <w:r>
        <w:rPr>
          <w:rFonts w:ascii="Times New Roman"/>
          <w:sz w:val="24"/>
        </w:rPr>
        <w:br/>
        <w:tab/>
      </w:r>
      <w:r>
        <w:rPr>
          <w:rFonts w:ascii="Times New Roman"/>
          <w:b w:val="false"/>
          <w:i w:val="false"/>
          <w:color w:val="000000"/>
          <w:sz w:val="24"/>
        </w:rPr>
        <w:t xml:space="preserve">D)   </w:t>
      </w:r>
      <w:r>
        <w:rPr>
          <w:rFonts w:ascii="Times New Roman"/>
          <w:b w:val="false"/>
          <w:i w:val="false"/>
          <w:color w:val="000000"/>
          <w:sz w:val="24"/>
        </w:rPr>
        <w:t>FLSA requirements</w:t>
      </w:r>
      <w:r>
        <w:rPr>
          <w:rFonts w:ascii="Times New Roman"/>
          <w:sz w:val="24"/>
        </w:rPr>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34)</w:t>
        <w:tab/>
      </w:r>
      <w:r>
        <w:rPr>
          <w:rFonts w:ascii="Times New Roman"/>
          <w:b w:val="false"/>
          <w:i w:val="false"/>
          <w:color w:val="000000"/>
          <w:sz w:val="24"/>
        </w:rPr>
        <w:t>Which aspect of internal controls for payroll relates to the Sarbanes-Oxley Act?</w:t>
      </w:r>
      <w:r>
        <w:rPr>
          <w:rFonts w:ascii="Times New Roman"/>
          <w:sz w:val="24"/>
        </w:rPr>
        <w:br/>
      </w:r>
      <w:r>
        <w:rPr>
          <w:rFonts w:ascii="Times New Roman"/>
          <w:sz w:val="24"/>
        </w:rP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b w:val="false"/>
          <w:i w:val="false"/>
          <w:color w:val="000000"/>
          <w:sz w:val="24"/>
        </w:rPr>
        <w:t xml:space="preserve">A)   </w:t>
      </w:r>
      <w:r>
        <w:rPr>
          <w:rFonts w:ascii="Times New Roman"/>
          <w:b w:val="false"/>
          <w:i w:val="false"/>
          <w:color w:val="000000"/>
          <w:sz w:val="24"/>
        </w:rPr>
        <w:t>Protecting employee retirement funds</w:t>
      </w:r>
      <w:r>
        <w:rPr>
          <w:rFonts w:ascii="Times New Roman"/>
          <w:sz w:val="24"/>
        </w:rPr>
      </w:r>
      <w:r>
        <w:rPr>
          <w:rFonts w:ascii="Times New Roman"/>
          <w:sz w:val="24"/>
        </w:rPr>
        <w:tab/>
        <w:br/>
        <w:tab/>
      </w:r>
      <w:r>
        <w:rPr>
          <w:rFonts w:ascii="Times New Roman"/>
          <w:b w:val="false"/>
          <w:i w:val="false"/>
          <w:color w:val="000000"/>
          <w:sz w:val="24"/>
        </w:rPr>
        <w:t xml:space="preserve">B)   </w:t>
      </w:r>
      <w:r>
        <w:rPr>
          <w:rFonts w:ascii="Times New Roman"/>
          <w:b w:val="false"/>
          <w:i w:val="false"/>
          <w:color w:val="000000"/>
          <w:sz w:val="24"/>
        </w:rPr>
        <w:t>Limiting the number of employees authorized to disburse payroll</w:t>
      </w:r>
      <w:r>
        <w:rPr>
          <w:rFonts w:ascii="Times New Roman"/>
          <w:sz w:val="24"/>
        </w:rPr>
      </w:r>
      <w:r>
        <w:rPr>
          <w:rFonts w:ascii="Times New Roman"/>
          <w:sz w:val="24"/>
        </w:rPr>
        <w:br/>
        <w:tab/>
      </w:r>
      <w:r>
        <w:rPr>
          <w:rFonts w:ascii="Times New Roman"/>
          <w:b w:val="false"/>
          <w:i w:val="false"/>
          <w:color w:val="000000"/>
          <w:sz w:val="24"/>
        </w:rPr>
        <w:t xml:space="preserve">C)   </w:t>
      </w:r>
      <w:r>
        <w:rPr>
          <w:rFonts w:ascii="Times New Roman"/>
          <w:b w:val="false"/>
          <w:i w:val="false"/>
          <w:color w:val="000000"/>
          <w:sz w:val="24"/>
        </w:rPr>
        <w:t>Cross-training employees and altering duties</w:t>
      </w:r>
      <w:r>
        <w:rPr>
          <w:rFonts w:ascii="Times New Roman"/>
          <w:sz w:val="24"/>
        </w:rPr>
      </w:r>
      <w:r>
        <w:rPr>
          <w:rFonts w:ascii="Times New Roman"/>
          <w:sz w:val="24"/>
        </w:rPr>
        <w:br/>
        <w:tab/>
      </w:r>
      <w:r>
        <w:rPr>
          <w:rFonts w:ascii="Times New Roman"/>
          <w:b w:val="false"/>
          <w:i w:val="false"/>
          <w:color w:val="000000"/>
          <w:sz w:val="24"/>
        </w:rPr>
        <w:t xml:space="preserve">D)   </w:t>
      </w:r>
      <w:r>
        <w:rPr>
          <w:rFonts w:ascii="Times New Roman"/>
          <w:b w:val="false"/>
          <w:i w:val="false"/>
          <w:color w:val="000000"/>
          <w:sz w:val="24"/>
        </w:rPr>
        <w:t>Ensuring the complexity of the audit trail</w:t>
      </w:r>
      <w:r>
        <w:rPr>
          <w:rFonts w:ascii="Times New Roman"/>
          <w:sz w:val="24"/>
        </w:rPr>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35)</w:t>
        <w:tab/>
      </w:r>
      <w:r>
        <w:rPr>
          <w:rFonts w:ascii="Times New Roman"/>
          <w:b w:val="false"/>
          <w:i w:val="false"/>
          <w:color w:val="000000"/>
          <w:sz w:val="24"/>
        </w:rPr>
        <w:t>Employee file maintenance is the responsibility of the:</w:t>
      </w:r>
      <w:r>
        <w:rPr>
          <w:rFonts w:ascii="Times New Roman"/>
          <w:sz w:val="24"/>
        </w:rPr>
        <w:br/>
      </w:r>
      <w:r>
        <w:rPr>
          <w:rFonts w:ascii="Times New Roman"/>
          <w:sz w:val="24"/>
        </w:rP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b w:val="false"/>
          <w:i w:val="false"/>
          <w:color w:val="000000"/>
          <w:sz w:val="24"/>
        </w:rPr>
        <w:t xml:space="preserve">A)   </w:t>
      </w:r>
      <w:r>
        <w:rPr>
          <w:rFonts w:ascii="Times New Roman"/>
          <w:b w:val="false"/>
          <w:i w:val="false"/>
          <w:color w:val="000000"/>
          <w:sz w:val="24"/>
        </w:rPr>
        <w:t>Employee.</w:t>
      </w:r>
      <w:r>
        <w:rPr>
          <w:rFonts w:ascii="Times New Roman"/>
          <w:sz w:val="24"/>
        </w:rPr>
      </w:r>
      <w:r>
        <w:rPr>
          <w:rFonts w:ascii="Times New Roman"/>
          <w:sz w:val="24"/>
        </w:rPr>
        <w:tab/>
        <w:br/>
        <w:tab/>
      </w:r>
      <w:r>
        <w:rPr>
          <w:rFonts w:ascii="Times New Roman"/>
          <w:b w:val="false"/>
          <w:i w:val="false"/>
          <w:color w:val="000000"/>
          <w:sz w:val="24"/>
        </w:rPr>
        <w:t xml:space="preserve">B)   </w:t>
      </w:r>
      <w:r>
        <w:rPr>
          <w:rFonts w:ascii="Times New Roman"/>
          <w:b w:val="false"/>
          <w:i w:val="false"/>
          <w:color w:val="000000"/>
          <w:sz w:val="24"/>
        </w:rPr>
        <w:t>Employer.</w:t>
      </w:r>
      <w:r>
        <w:rPr>
          <w:rFonts w:ascii="Times New Roman"/>
          <w:sz w:val="24"/>
        </w:rPr>
      </w:r>
      <w:r>
        <w:rPr>
          <w:rFonts w:ascii="Times New Roman"/>
          <w:sz w:val="24"/>
        </w:rPr>
        <w:br/>
        <w:tab/>
      </w:r>
      <w:r>
        <w:rPr>
          <w:rFonts w:ascii="Times New Roman"/>
          <w:b w:val="false"/>
          <w:i w:val="false"/>
          <w:color w:val="000000"/>
          <w:sz w:val="24"/>
        </w:rPr>
        <w:t xml:space="preserve">C)   </w:t>
      </w:r>
      <w:r>
        <w:rPr>
          <w:rFonts w:ascii="Times New Roman"/>
          <w:b w:val="false"/>
          <w:i w:val="false"/>
          <w:color w:val="000000"/>
          <w:sz w:val="24"/>
        </w:rPr>
        <w:t>Payroll vendor.</w:t>
      </w:r>
      <w:r>
        <w:rPr>
          <w:rFonts w:ascii="Times New Roman"/>
          <w:sz w:val="24"/>
        </w:rPr>
      </w:r>
      <w:r>
        <w:rPr>
          <w:rFonts w:ascii="Times New Roman"/>
          <w:sz w:val="24"/>
        </w:rPr>
        <w:br/>
        <w:tab/>
      </w:r>
      <w:r>
        <w:rPr>
          <w:rFonts w:ascii="Times New Roman"/>
          <w:b w:val="false"/>
          <w:i w:val="false"/>
          <w:color w:val="000000"/>
          <w:sz w:val="24"/>
        </w:rPr>
        <w:t xml:space="preserve">D)   </w:t>
      </w:r>
      <w:r>
        <w:rPr>
          <w:rFonts w:ascii="Times New Roman"/>
          <w:b w:val="false"/>
          <w:i w:val="false"/>
          <w:color w:val="000000"/>
          <w:sz w:val="24"/>
        </w:rPr>
        <w:t>State government.</w:t>
      </w:r>
      <w:r>
        <w:rPr>
          <w:rFonts w:ascii="Times New Roman"/>
          <w:sz w:val="24"/>
        </w:rPr>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36)</w:t>
        <w:tab/>
      </w:r>
      <w:r>
        <w:rPr>
          <w:rFonts w:ascii="Times New Roman"/>
          <w:b w:val="false"/>
          <w:i w:val="false"/>
          <w:color w:val="000000"/>
          <w:sz w:val="24"/>
        </w:rPr>
        <w:t>Computerized payroll records are considered a(n):</w:t>
      </w:r>
      <w:r>
        <w:rPr>
          <w:rFonts w:ascii="Times New Roman"/>
          <w:sz w:val="24"/>
        </w:rPr>
        <w:br/>
      </w:r>
      <w:r>
        <w:rPr>
          <w:rFonts w:ascii="Times New Roman"/>
          <w:sz w:val="24"/>
        </w:rP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b w:val="false"/>
          <w:i w:val="false"/>
          <w:color w:val="000000"/>
          <w:sz w:val="24"/>
        </w:rPr>
        <w:t xml:space="preserve">A)   </w:t>
      </w:r>
      <w:r>
        <w:rPr>
          <w:rFonts w:ascii="Times New Roman"/>
          <w:b w:val="false"/>
          <w:i w:val="false"/>
          <w:color w:val="000000"/>
          <w:sz w:val="24"/>
        </w:rPr>
        <w:t>Open system.</w:t>
      </w:r>
      <w:r>
        <w:rPr>
          <w:rFonts w:ascii="Times New Roman"/>
          <w:sz w:val="24"/>
        </w:rPr>
      </w:r>
      <w:r>
        <w:rPr>
          <w:rFonts w:ascii="Times New Roman"/>
          <w:sz w:val="24"/>
        </w:rPr>
        <w:tab/>
        <w:br/>
        <w:tab/>
      </w:r>
      <w:r>
        <w:rPr>
          <w:rFonts w:ascii="Times New Roman"/>
          <w:b w:val="false"/>
          <w:i w:val="false"/>
          <w:color w:val="000000"/>
          <w:sz w:val="24"/>
        </w:rPr>
        <w:t xml:space="preserve">B)   </w:t>
      </w:r>
      <w:r>
        <w:rPr>
          <w:rFonts w:ascii="Times New Roman"/>
          <w:b w:val="false"/>
          <w:i w:val="false"/>
          <w:color w:val="000000"/>
          <w:sz w:val="24"/>
        </w:rPr>
        <w:t>Open access.</w:t>
      </w:r>
      <w:r>
        <w:rPr>
          <w:rFonts w:ascii="Times New Roman"/>
          <w:sz w:val="24"/>
        </w:rPr>
      </w:r>
      <w:r>
        <w:rPr>
          <w:rFonts w:ascii="Times New Roman"/>
          <w:sz w:val="24"/>
        </w:rPr>
        <w:br/>
        <w:tab/>
      </w:r>
      <w:r>
        <w:rPr>
          <w:rFonts w:ascii="Times New Roman"/>
          <w:b w:val="false"/>
          <w:i w:val="false"/>
          <w:color w:val="000000"/>
          <w:sz w:val="24"/>
        </w:rPr>
        <w:t xml:space="preserve">C)   </w:t>
      </w:r>
      <w:r>
        <w:rPr>
          <w:rFonts w:ascii="Times New Roman"/>
          <w:b w:val="false"/>
          <w:i w:val="false"/>
          <w:color w:val="000000"/>
          <w:sz w:val="24"/>
        </w:rPr>
        <w:t>Closed system.</w:t>
      </w:r>
      <w:r>
        <w:rPr>
          <w:rFonts w:ascii="Times New Roman"/>
          <w:sz w:val="24"/>
        </w:rPr>
      </w:r>
      <w:r>
        <w:rPr>
          <w:rFonts w:ascii="Times New Roman"/>
          <w:sz w:val="24"/>
        </w:rPr>
        <w:br/>
        <w:tab/>
      </w:r>
      <w:r>
        <w:rPr>
          <w:rFonts w:ascii="Times New Roman"/>
          <w:b w:val="false"/>
          <w:i w:val="false"/>
          <w:color w:val="000000"/>
          <w:sz w:val="24"/>
        </w:rPr>
        <w:t xml:space="preserve">D)   </w:t>
      </w:r>
      <w:r>
        <w:rPr>
          <w:rFonts w:ascii="Times New Roman"/>
          <w:b w:val="false"/>
          <w:i w:val="false"/>
          <w:color w:val="000000"/>
          <w:sz w:val="24"/>
        </w:rPr>
        <w:t>Closed access.</w:t>
      </w:r>
      <w:r>
        <w:rPr>
          <w:rFonts w:ascii="Times New Roman"/>
          <w:sz w:val="24"/>
        </w:rPr>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37)</w:t>
        <w:tab/>
      </w:r>
      <w:r>
        <w:rPr>
          <w:rFonts w:ascii="Times New Roman"/>
          <w:b w:val="false"/>
          <w:i w:val="false"/>
          <w:color w:val="000000"/>
          <w:sz w:val="24"/>
        </w:rPr>
        <w:t>When developing the internal controls and record retention for a payroll system, a company should:</w:t>
      </w:r>
      <w:r>
        <w:rPr>
          <w:rFonts w:ascii="Times New Roman"/>
          <w:sz w:val="24"/>
        </w:rPr>
        <w:br/>
      </w:r>
      <w:r>
        <w:rPr>
          <w:rFonts w:ascii="Times New Roman"/>
          <w:sz w:val="24"/>
        </w:rP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b w:val="false"/>
          <w:i w:val="false"/>
          <w:color w:val="000000"/>
          <w:sz w:val="24"/>
        </w:rPr>
        <w:t xml:space="preserve">A)   </w:t>
      </w:r>
      <w:r>
        <w:rPr>
          <w:rFonts w:ascii="Times New Roman"/>
          <w:b w:val="false"/>
          <w:i w:val="false"/>
          <w:color w:val="000000"/>
          <w:sz w:val="24"/>
        </w:rPr>
        <w:t>Involve all company employees to promote transparency.</w:t>
      </w:r>
      <w:r>
        <w:rPr>
          <w:rFonts w:ascii="Times New Roman"/>
          <w:sz w:val="24"/>
        </w:rPr>
      </w:r>
      <w:r>
        <w:rPr>
          <w:rFonts w:ascii="Times New Roman"/>
          <w:sz w:val="24"/>
        </w:rPr>
        <w:tab/>
        <w:br/>
        <w:tab/>
      </w:r>
      <w:r>
        <w:rPr>
          <w:rFonts w:ascii="Times New Roman"/>
          <w:b w:val="false"/>
          <w:i w:val="false"/>
          <w:color w:val="000000"/>
          <w:sz w:val="24"/>
        </w:rPr>
        <w:t xml:space="preserve">B)   </w:t>
      </w:r>
      <w:r>
        <w:rPr>
          <w:rFonts w:ascii="Times New Roman"/>
          <w:b w:val="false"/>
          <w:i w:val="false"/>
          <w:color w:val="000000"/>
          <w:sz w:val="24"/>
        </w:rPr>
        <w:t>Develop a closed system and alternate employee duties.</w:t>
      </w:r>
      <w:r>
        <w:rPr>
          <w:rFonts w:ascii="Times New Roman"/>
          <w:sz w:val="24"/>
        </w:rPr>
      </w:r>
      <w:r>
        <w:rPr>
          <w:rFonts w:ascii="Times New Roman"/>
          <w:sz w:val="24"/>
        </w:rPr>
        <w:br/>
        <w:tab/>
      </w:r>
      <w:r>
        <w:rPr>
          <w:rFonts w:ascii="Times New Roman"/>
          <w:b w:val="false"/>
          <w:i w:val="false"/>
          <w:color w:val="000000"/>
          <w:sz w:val="24"/>
        </w:rPr>
        <w:t xml:space="preserve">C)   </w:t>
      </w:r>
      <w:r>
        <w:rPr>
          <w:rFonts w:ascii="Times New Roman"/>
          <w:b w:val="false"/>
          <w:i w:val="false"/>
          <w:color w:val="000000"/>
          <w:sz w:val="24"/>
        </w:rPr>
        <w:t>Designate a single employee with the responsibility for pay disbursements.</w:t>
      </w:r>
      <w:r>
        <w:rPr>
          <w:rFonts w:ascii="Times New Roman"/>
          <w:sz w:val="24"/>
        </w:rPr>
      </w:r>
      <w:r>
        <w:rPr>
          <w:rFonts w:ascii="Times New Roman"/>
          <w:sz w:val="24"/>
        </w:rPr>
        <w:br/>
        <w:tab/>
      </w:r>
      <w:r>
        <w:rPr>
          <w:rFonts w:ascii="Times New Roman"/>
          <w:b w:val="false"/>
          <w:i w:val="false"/>
          <w:color w:val="000000"/>
          <w:sz w:val="24"/>
        </w:rPr>
        <w:t xml:space="preserve">D)   </w:t>
      </w:r>
      <w:r>
        <w:rPr>
          <w:rFonts w:ascii="Times New Roman"/>
          <w:b w:val="false"/>
          <w:i w:val="false"/>
          <w:color w:val="000000"/>
          <w:sz w:val="24"/>
        </w:rPr>
        <w:t>Train accounting personnel on a single payroll task.</w:t>
      </w:r>
      <w:r>
        <w:rPr>
          <w:rFonts w:ascii="Times New Roman"/>
          <w:sz w:val="24"/>
        </w:rPr>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38)</w:t>
        <w:tab/>
      </w:r>
      <w:r>
        <w:rPr>
          <w:rFonts w:ascii="Times New Roman"/>
          <w:b w:val="false"/>
          <w:i w:val="false"/>
          <w:color w:val="000000"/>
          <w:sz w:val="24"/>
        </w:rPr>
        <w:t>The retention period for payroll documents commences:</w:t>
      </w:r>
      <w:r>
        <w:rPr>
          <w:rFonts w:ascii="Times New Roman"/>
          <w:sz w:val="24"/>
        </w:rPr>
        <w:br/>
      </w:r>
      <w:r>
        <w:rPr>
          <w:rFonts w:ascii="Times New Roman"/>
          <w:sz w:val="24"/>
        </w:rP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b w:val="false"/>
          <w:i w:val="false"/>
          <w:color w:val="000000"/>
          <w:sz w:val="24"/>
        </w:rPr>
        <w:t xml:space="preserve">A)   </w:t>
      </w:r>
      <w:r>
        <w:rPr>
          <w:rFonts w:ascii="Times New Roman"/>
          <w:b w:val="false"/>
          <w:i w:val="false"/>
          <w:color w:val="000000"/>
          <w:sz w:val="24"/>
        </w:rPr>
        <w:t>At the time an employee is hired.</w:t>
      </w:r>
      <w:r>
        <w:rPr>
          <w:rFonts w:ascii="Times New Roman"/>
          <w:sz w:val="24"/>
        </w:rPr>
      </w:r>
      <w:r>
        <w:rPr>
          <w:rFonts w:ascii="Times New Roman"/>
          <w:sz w:val="24"/>
        </w:rPr>
        <w:tab/>
        <w:br/>
        <w:tab/>
      </w:r>
      <w:r>
        <w:rPr>
          <w:rFonts w:ascii="Times New Roman"/>
          <w:b w:val="false"/>
          <w:i w:val="false"/>
          <w:color w:val="000000"/>
          <w:sz w:val="24"/>
        </w:rPr>
        <w:t xml:space="preserve">B)   </w:t>
      </w:r>
      <w:r>
        <w:rPr>
          <w:rFonts w:ascii="Times New Roman"/>
          <w:b w:val="false"/>
          <w:i w:val="false"/>
          <w:color w:val="000000"/>
          <w:sz w:val="24"/>
        </w:rPr>
        <w:t>When an employee's first pay is disbursed.</w:t>
      </w:r>
      <w:r>
        <w:rPr>
          <w:rFonts w:ascii="Times New Roman"/>
          <w:sz w:val="24"/>
        </w:rPr>
      </w:r>
      <w:r>
        <w:rPr>
          <w:rFonts w:ascii="Times New Roman"/>
          <w:sz w:val="24"/>
        </w:rPr>
        <w:br/>
        <w:tab/>
      </w:r>
      <w:r>
        <w:rPr>
          <w:rFonts w:ascii="Times New Roman"/>
          <w:b w:val="false"/>
          <w:i w:val="false"/>
          <w:color w:val="000000"/>
          <w:sz w:val="24"/>
        </w:rPr>
        <w:t xml:space="preserve">C)   </w:t>
      </w:r>
      <w:r>
        <w:rPr>
          <w:rFonts w:ascii="Times New Roman"/>
          <w:b w:val="false"/>
          <w:i w:val="false"/>
          <w:color w:val="000000"/>
          <w:sz w:val="24"/>
        </w:rPr>
        <w:t>Once the employee completes one year of service.</w:t>
      </w:r>
      <w:r>
        <w:rPr>
          <w:rFonts w:ascii="Times New Roman"/>
          <w:sz w:val="24"/>
        </w:rPr>
      </w:r>
      <w:r>
        <w:rPr>
          <w:rFonts w:ascii="Times New Roman"/>
          <w:sz w:val="24"/>
        </w:rPr>
        <w:br/>
        <w:tab/>
      </w:r>
      <w:r>
        <w:rPr>
          <w:rFonts w:ascii="Times New Roman"/>
          <w:b w:val="false"/>
          <w:i w:val="false"/>
          <w:color w:val="000000"/>
          <w:sz w:val="24"/>
        </w:rPr>
        <w:t xml:space="preserve">D)   </w:t>
      </w:r>
      <w:r>
        <w:rPr>
          <w:rFonts w:ascii="Times New Roman"/>
          <w:b w:val="false"/>
          <w:i w:val="false"/>
          <w:color w:val="000000"/>
          <w:sz w:val="24"/>
        </w:rPr>
        <w:t>When an employer terminates the worker’s employment.</w:t>
      </w:r>
      <w:r>
        <w:rPr>
          <w:rFonts w:ascii="Times New Roman"/>
          <w:sz w:val="24"/>
        </w:rPr>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39)</w:t>
        <w:tab/>
      </w:r>
      <w:r>
        <w:rPr>
          <w:rFonts w:ascii="Times New Roman"/>
          <w:b w:val="false"/>
          <w:i w:val="false"/>
          <w:color w:val="000000"/>
          <w:sz w:val="24"/>
        </w:rPr>
        <w:t xml:space="preserve">Which of the following parties does </w:t>
      </w:r>
      <w:r>
        <w:rPr>
          <w:rFonts w:ascii="Times New Roman"/>
          <w:b w:val="false"/>
          <w:i w:val="false"/>
          <w:color w:val="000000"/>
          <w:sz w:val="24"/>
          <w:u w:val="single"/>
        </w:rPr>
        <w:t>not</w:t>
      </w:r>
      <w:r>
        <w:rPr>
          <w:rFonts w:ascii="Times New Roman"/>
          <w:b w:val="false"/>
          <w:i w:val="false"/>
          <w:color w:val="000000"/>
          <w:sz w:val="24"/>
        </w:rPr>
        <w:t xml:space="preserve"> legally have access to a firm’s payroll records?</w:t>
      </w:r>
      <w:r>
        <w:rPr>
          <w:rFonts w:ascii="Times New Roman"/>
          <w:sz w:val="24"/>
        </w:rPr>
        <w:br/>
      </w:r>
      <w:r>
        <w:rPr>
          <w:rFonts w:ascii="Times New Roman"/>
          <w:sz w:val="24"/>
        </w:rP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b w:val="false"/>
          <w:i w:val="false"/>
          <w:color w:val="000000"/>
          <w:sz w:val="24"/>
        </w:rPr>
        <w:t xml:space="preserve">A)   </w:t>
      </w:r>
      <w:r>
        <w:rPr>
          <w:rFonts w:ascii="Times New Roman"/>
          <w:b w:val="false"/>
          <w:i w:val="false"/>
          <w:color w:val="000000"/>
          <w:sz w:val="24"/>
        </w:rPr>
        <w:t>The IRS</w:t>
      </w:r>
      <w:r>
        <w:rPr>
          <w:rFonts w:ascii="Times New Roman"/>
          <w:sz w:val="24"/>
        </w:rPr>
      </w:r>
      <w:r>
        <w:rPr>
          <w:rFonts w:ascii="Times New Roman"/>
          <w:sz w:val="24"/>
        </w:rPr>
        <w:tab/>
        <w:br/>
        <w:tab/>
      </w:r>
      <w:r>
        <w:rPr>
          <w:rFonts w:ascii="Times New Roman"/>
          <w:b w:val="false"/>
          <w:i w:val="false"/>
          <w:color w:val="000000"/>
          <w:sz w:val="24"/>
        </w:rPr>
        <w:t xml:space="preserve">B)   </w:t>
      </w:r>
      <w:r>
        <w:rPr>
          <w:rFonts w:ascii="Times New Roman"/>
          <w:b w:val="false"/>
          <w:i w:val="false"/>
          <w:color w:val="000000"/>
          <w:sz w:val="24"/>
        </w:rPr>
        <w:t>State revenue department employees</w:t>
      </w:r>
      <w:r>
        <w:rPr>
          <w:rFonts w:ascii="Times New Roman"/>
          <w:sz w:val="24"/>
        </w:rPr>
      </w:r>
      <w:r>
        <w:rPr>
          <w:rFonts w:ascii="Times New Roman"/>
          <w:sz w:val="24"/>
        </w:rPr>
        <w:br/>
        <w:tab/>
      </w:r>
      <w:r>
        <w:rPr>
          <w:rFonts w:ascii="Times New Roman"/>
          <w:b w:val="false"/>
          <w:i w:val="false"/>
          <w:color w:val="000000"/>
          <w:sz w:val="24"/>
        </w:rPr>
        <w:t xml:space="preserve">C)   </w:t>
      </w:r>
      <w:r>
        <w:rPr>
          <w:rFonts w:ascii="Times New Roman"/>
          <w:b w:val="false"/>
          <w:i w:val="false"/>
          <w:color w:val="000000"/>
          <w:sz w:val="24"/>
        </w:rPr>
        <w:t>Vendors of the firm</w:t>
      </w:r>
      <w:r>
        <w:rPr>
          <w:rFonts w:ascii="Times New Roman"/>
          <w:sz w:val="24"/>
        </w:rPr>
      </w:r>
      <w:r>
        <w:rPr>
          <w:rFonts w:ascii="Times New Roman"/>
          <w:sz w:val="24"/>
        </w:rPr>
        <w:br/>
        <w:tab/>
      </w:r>
      <w:r>
        <w:rPr>
          <w:rFonts w:ascii="Times New Roman"/>
          <w:b w:val="false"/>
          <w:i w:val="false"/>
          <w:color w:val="000000"/>
          <w:sz w:val="24"/>
        </w:rPr>
        <w:t xml:space="preserve">D)   </w:t>
      </w:r>
      <w:r>
        <w:rPr>
          <w:rFonts w:ascii="Times New Roman"/>
          <w:b w:val="false"/>
          <w:i w:val="false"/>
          <w:color w:val="000000"/>
          <w:sz w:val="24"/>
        </w:rPr>
        <w:t>The Department of Homeland Security</w:t>
      </w:r>
      <w:r>
        <w:rPr>
          <w:rFonts w:ascii="Times New Roman"/>
          <w:sz w:val="24"/>
        </w:rPr>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40)</w:t>
        <w:tab/>
      </w:r>
      <w:r>
        <w:rPr>
          <w:rFonts w:ascii="Times New Roman"/>
          <w:b w:val="false"/>
          <w:i w:val="false"/>
          <w:color w:val="000000"/>
          <w:sz w:val="24"/>
        </w:rPr>
        <w:t>Which of the following is true about document retention requirements per the IRS statute of limitations?</w:t>
      </w:r>
      <w:r>
        <w:rPr>
          <w:rFonts w:ascii="Times New Roman"/>
          <w:sz w:val="24"/>
        </w:rPr>
        <w:br/>
      </w:r>
      <w:r>
        <w:rPr>
          <w:rFonts w:ascii="Times New Roman"/>
          <w:sz w:val="24"/>
        </w:rP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b w:val="false"/>
          <w:i w:val="false"/>
          <w:color w:val="000000"/>
          <w:sz w:val="24"/>
        </w:rPr>
        <w:t xml:space="preserve">A)   </w:t>
      </w:r>
      <w:r>
        <w:rPr>
          <w:rFonts w:ascii="Times New Roman"/>
          <w:b w:val="false"/>
          <w:i w:val="false"/>
          <w:color w:val="000000"/>
          <w:sz w:val="24"/>
        </w:rPr>
        <w:t>Federal legislation requires documents to be retained for two years after the employee’s termination.</w:t>
      </w:r>
      <w:r>
        <w:rPr>
          <w:rFonts w:ascii="Times New Roman"/>
          <w:sz w:val="24"/>
        </w:rPr>
      </w:r>
      <w:r>
        <w:rPr>
          <w:rFonts w:ascii="Times New Roman"/>
          <w:sz w:val="24"/>
        </w:rPr>
        <w:tab/>
        <w:br/>
        <w:tab/>
      </w:r>
      <w:r>
        <w:rPr>
          <w:rFonts w:ascii="Times New Roman"/>
          <w:b w:val="false"/>
          <w:i w:val="false"/>
          <w:color w:val="000000"/>
          <w:sz w:val="24"/>
        </w:rPr>
        <w:t xml:space="preserve">B)   </w:t>
      </w:r>
      <w:r>
        <w:rPr>
          <w:rFonts w:ascii="Times New Roman"/>
          <w:b w:val="false"/>
          <w:i w:val="false"/>
          <w:color w:val="000000"/>
          <w:sz w:val="24"/>
        </w:rPr>
        <w:t>Payroll records must be maintained for three years after termination.</w:t>
      </w:r>
      <w:r>
        <w:rPr>
          <w:rFonts w:ascii="Times New Roman"/>
          <w:sz w:val="24"/>
        </w:rPr>
      </w:r>
      <w:r>
        <w:rPr>
          <w:rFonts w:ascii="Times New Roman"/>
          <w:sz w:val="24"/>
        </w:rPr>
        <w:br/>
        <w:tab/>
      </w:r>
      <w:r>
        <w:rPr>
          <w:rFonts w:ascii="Times New Roman"/>
          <w:b w:val="false"/>
          <w:i w:val="false"/>
          <w:color w:val="000000"/>
          <w:sz w:val="24"/>
        </w:rPr>
        <w:t xml:space="preserve">C)   </w:t>
      </w:r>
      <w:r>
        <w:rPr>
          <w:rFonts w:ascii="Times New Roman"/>
          <w:b w:val="false"/>
          <w:i w:val="false"/>
          <w:color w:val="000000"/>
          <w:sz w:val="24"/>
        </w:rPr>
        <w:t>Union employees’ records must be retained for five years after termination.</w:t>
      </w:r>
      <w:r>
        <w:rPr>
          <w:rFonts w:ascii="Times New Roman"/>
          <w:sz w:val="24"/>
        </w:rPr>
      </w:r>
      <w:r>
        <w:rPr>
          <w:rFonts w:ascii="Times New Roman"/>
          <w:sz w:val="24"/>
        </w:rPr>
        <w:br/>
        <w:tab/>
      </w:r>
      <w:r>
        <w:rPr>
          <w:rFonts w:ascii="Times New Roman"/>
          <w:b w:val="false"/>
          <w:i w:val="false"/>
          <w:color w:val="000000"/>
          <w:sz w:val="24"/>
        </w:rPr>
        <w:t xml:space="preserve">D)   </w:t>
      </w:r>
      <w:r>
        <w:rPr>
          <w:rFonts w:ascii="Times New Roman"/>
          <w:b w:val="false"/>
          <w:i w:val="false"/>
          <w:color w:val="000000"/>
          <w:sz w:val="24"/>
        </w:rPr>
        <w:t>State legislation requires records to be retained for a minimum of eight years after termination.</w:t>
      </w:r>
      <w:r>
        <w:rPr>
          <w:rFonts w:ascii="Times New Roman"/>
          <w:sz w:val="24"/>
        </w:rPr>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41)</w:t>
        <w:tab/>
      </w:r>
      <w:r>
        <w:rPr>
          <w:rFonts w:ascii="Times New Roman"/>
          <w:b w:val="false"/>
          <w:i w:val="false"/>
          <w:color w:val="000000"/>
          <w:sz w:val="24"/>
        </w:rPr>
        <w:t>Erica was an employee of the Cheshire Senior Hospice System. After she resigned her employment, auditors discovered evidence of fraudulent activity that they traced to her. Erica's records must be retained:</w:t>
      </w:r>
      <w:r>
        <w:rPr>
          <w:rFonts w:ascii="Times New Roman"/>
          <w:sz w:val="24"/>
        </w:rPr>
        <w:br/>
      </w:r>
      <w:r>
        <w:rPr>
          <w:rFonts w:ascii="Times New Roman"/>
          <w:sz w:val="24"/>
        </w:rP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For 20 years.</w:t>
      </w:r>
      <w:r>
        <w:rPr>
          <w:rFonts w:ascii="Times New Roman"/>
          <w:sz w:val="24"/>
        </w:rPr>
        <w:tab/>
        <w:br/>
        <w:tab/>
      </w:r>
      <w:r>
        <w:rPr>
          <w:rFonts w:ascii="Times New Roman"/>
          <w:sz w:val="24"/>
        </w:rPr>
        <w:t>B)   For 25 years.</w:t>
      </w:r>
      <w:r>
        <w:rPr>
          <w:rFonts w:ascii="Times New Roman"/>
          <w:sz w:val="24"/>
        </w:rPr>
        <w:br/>
        <w:tab/>
      </w:r>
      <w:r>
        <w:rPr>
          <w:rFonts w:ascii="Times New Roman"/>
          <w:sz w:val="24"/>
        </w:rPr>
        <w:t>C)   For 30 years.</w:t>
      </w:r>
      <w:r>
        <w:rPr>
          <w:rFonts w:ascii="Times New Roman"/>
          <w:sz w:val="24"/>
        </w:rPr>
        <w:br/>
        <w:tab/>
      </w:r>
      <w:r>
        <w:rPr>
          <w:rFonts w:ascii="Times New Roman"/>
          <w:sz w:val="24"/>
        </w:rPr>
        <w:t>D)   Indefinitely.</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42)</w:t>
        <w:tab/>
      </w:r>
      <w:r>
        <w:rPr>
          <w:rFonts w:ascii="Times New Roman"/>
          <w:b w:val="false"/>
          <w:i w:val="false"/>
          <w:color w:val="000000"/>
          <w:sz w:val="24"/>
        </w:rPr>
        <w:t>Erica was an employee of the Cheshire Senior Hospice System. After she resigned her employment, auditors discovered evidence of fraudulent activity that they traced to her. Erica's records must be retained:</w:t>
      </w:r>
      <w:r>
        <w:rPr>
          <w:rFonts w:ascii="Times New Roman"/>
          <w:sz w:val="24"/>
        </w:rPr>
        <w:br/>
      </w:r>
      <w:r>
        <w:rPr>
          <w:rFonts w:ascii="Times New Roman"/>
          <w:sz w:val="24"/>
        </w:rP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b w:val="false"/>
          <w:i w:val="false"/>
          <w:color w:val="000000"/>
          <w:sz w:val="24"/>
        </w:rPr>
        <w:t xml:space="preserve">A)   </w:t>
      </w:r>
      <w:r>
        <w:rPr>
          <w:rFonts w:ascii="Times New Roman"/>
          <w:b w:val="false"/>
          <w:i w:val="false"/>
          <w:color w:val="000000"/>
          <w:sz w:val="24"/>
        </w:rPr>
        <w:t>For 10 years.</w:t>
      </w:r>
      <w:r>
        <w:rPr>
          <w:rFonts w:ascii="Times New Roman"/>
          <w:sz w:val="24"/>
        </w:rPr>
      </w:r>
      <w:r>
        <w:rPr>
          <w:rFonts w:ascii="Times New Roman"/>
          <w:sz w:val="24"/>
        </w:rPr>
        <w:tab/>
        <w:br/>
        <w:tab/>
      </w:r>
      <w:r>
        <w:rPr>
          <w:rFonts w:ascii="Times New Roman"/>
          <w:b w:val="false"/>
          <w:i w:val="false"/>
          <w:color w:val="000000"/>
          <w:sz w:val="24"/>
        </w:rPr>
        <w:t xml:space="preserve">B)   </w:t>
      </w:r>
      <w:r>
        <w:rPr>
          <w:rFonts w:ascii="Times New Roman"/>
          <w:b w:val="false"/>
          <w:i w:val="false"/>
          <w:color w:val="000000"/>
          <w:sz w:val="24"/>
        </w:rPr>
        <w:t>For 15 years.</w:t>
      </w:r>
      <w:r>
        <w:rPr>
          <w:rFonts w:ascii="Times New Roman"/>
          <w:sz w:val="24"/>
        </w:rPr>
      </w:r>
      <w:r>
        <w:rPr>
          <w:rFonts w:ascii="Times New Roman"/>
          <w:sz w:val="24"/>
        </w:rPr>
        <w:br/>
        <w:tab/>
      </w:r>
      <w:r>
        <w:rPr>
          <w:rFonts w:ascii="Times New Roman"/>
          <w:b w:val="false"/>
          <w:i w:val="false"/>
          <w:color w:val="000000"/>
          <w:sz w:val="24"/>
        </w:rPr>
        <w:t xml:space="preserve">C)   </w:t>
      </w:r>
      <w:r>
        <w:rPr>
          <w:rFonts w:ascii="Times New Roman"/>
          <w:b w:val="false"/>
          <w:i w:val="false"/>
          <w:color w:val="000000"/>
          <w:sz w:val="24"/>
        </w:rPr>
        <w:t>For 20 years.</w:t>
      </w:r>
      <w:r>
        <w:rPr>
          <w:rFonts w:ascii="Times New Roman"/>
          <w:sz w:val="24"/>
        </w:rPr>
      </w:r>
      <w:r>
        <w:rPr>
          <w:rFonts w:ascii="Times New Roman"/>
          <w:sz w:val="24"/>
        </w:rPr>
        <w:br/>
        <w:tab/>
      </w:r>
      <w:r>
        <w:rPr>
          <w:rFonts w:ascii="Times New Roman"/>
          <w:b w:val="false"/>
          <w:i w:val="false"/>
          <w:color w:val="000000"/>
          <w:sz w:val="24"/>
        </w:rPr>
        <w:t xml:space="preserve">D)   </w:t>
      </w:r>
      <w:r>
        <w:rPr>
          <w:rFonts w:ascii="Times New Roman"/>
          <w:b w:val="false"/>
          <w:i w:val="false"/>
          <w:color w:val="000000"/>
          <w:sz w:val="24"/>
        </w:rPr>
        <w:t>Indefinitely.</w:t>
      </w:r>
      <w:r>
        <w:rPr>
          <w:rFonts w:ascii="Times New Roman"/>
          <w:sz w:val="24"/>
        </w:rPr>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43)</w:t>
        <w:tab/>
      </w:r>
      <w:r>
        <w:rPr>
          <w:rFonts w:ascii="Times New Roman"/>
          <w:b w:val="false"/>
          <w:i w:val="false"/>
          <w:color w:val="000000"/>
          <w:sz w:val="24"/>
        </w:rPr>
        <w:t>Sherilyn’s employment with a company was terminated in South Carolina due to a reduction in workforce. Which statement best describes the state's requirements for disbursement of her final pay?</w:t>
      </w:r>
      <w:r>
        <w:rPr>
          <w:rFonts w:ascii="Times New Roman"/>
          <w:sz w:val="24"/>
        </w:rPr>
        <w:br/>
      </w:r>
      <w:r>
        <w:rPr>
          <w:rFonts w:ascii="Times New Roman"/>
          <w:sz w:val="24"/>
        </w:rP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b w:val="false"/>
          <w:i w:val="false"/>
          <w:color w:val="000000"/>
          <w:sz w:val="24"/>
        </w:rPr>
        <w:t xml:space="preserve">A)   </w:t>
      </w:r>
      <w:r>
        <w:rPr>
          <w:rFonts w:ascii="Times New Roman"/>
          <w:b w:val="false"/>
          <w:i w:val="false"/>
          <w:color w:val="000000"/>
          <w:sz w:val="24"/>
        </w:rPr>
        <w:t>Within 48 hours</w:t>
      </w:r>
      <w:r>
        <w:rPr>
          <w:rFonts w:ascii="Times New Roman"/>
          <w:sz w:val="24"/>
        </w:rPr>
      </w:r>
      <w:r>
        <w:rPr>
          <w:rFonts w:ascii="Times New Roman"/>
          <w:sz w:val="24"/>
        </w:rPr>
        <w:tab/>
        <w:br/>
        <w:tab/>
      </w:r>
      <w:r>
        <w:rPr>
          <w:rFonts w:ascii="Times New Roman"/>
          <w:b w:val="false"/>
          <w:i w:val="false"/>
          <w:color w:val="000000"/>
          <w:sz w:val="24"/>
        </w:rPr>
        <w:t xml:space="preserve">B)   </w:t>
      </w:r>
      <w:r>
        <w:rPr>
          <w:rFonts w:ascii="Times New Roman"/>
          <w:b w:val="false"/>
          <w:i w:val="false"/>
          <w:color w:val="000000"/>
          <w:sz w:val="24"/>
        </w:rPr>
        <w:t>At the next scheduled pay date</w:t>
      </w:r>
      <w:r>
        <w:rPr>
          <w:rFonts w:ascii="Times New Roman"/>
          <w:sz w:val="24"/>
        </w:rPr>
      </w:r>
      <w:r>
        <w:rPr>
          <w:rFonts w:ascii="Times New Roman"/>
          <w:sz w:val="24"/>
        </w:rPr>
        <w:br/>
        <w:tab/>
      </w:r>
      <w:r>
        <w:rPr>
          <w:rFonts w:ascii="Times New Roman"/>
          <w:b w:val="false"/>
          <w:i w:val="false"/>
          <w:color w:val="000000"/>
          <w:sz w:val="24"/>
        </w:rPr>
        <w:t xml:space="preserve">C)   </w:t>
      </w:r>
      <w:r>
        <w:rPr>
          <w:rFonts w:ascii="Times New Roman"/>
          <w:b w:val="false"/>
          <w:i w:val="false"/>
          <w:color w:val="000000"/>
          <w:sz w:val="24"/>
        </w:rPr>
        <w:t>On the next business day</w:t>
      </w:r>
      <w:r>
        <w:rPr>
          <w:rFonts w:ascii="Times New Roman"/>
          <w:sz w:val="24"/>
        </w:rPr>
      </w:r>
      <w:r>
        <w:rPr>
          <w:rFonts w:ascii="Times New Roman"/>
          <w:sz w:val="24"/>
        </w:rPr>
        <w:br/>
        <w:tab/>
      </w:r>
      <w:r>
        <w:rPr>
          <w:rFonts w:ascii="Times New Roman"/>
          <w:b w:val="false"/>
          <w:i w:val="false"/>
          <w:color w:val="000000"/>
          <w:sz w:val="24"/>
        </w:rPr>
        <w:t xml:space="preserve">D)   </w:t>
      </w:r>
      <w:r>
        <w:rPr>
          <w:rFonts w:ascii="Times New Roman"/>
          <w:b w:val="false"/>
          <w:i w:val="false"/>
          <w:color w:val="000000"/>
          <w:sz w:val="24"/>
        </w:rPr>
        <w:t>Within two weeks</w:t>
      </w:r>
      <w:r>
        <w:rPr>
          <w:rFonts w:ascii="Times New Roman"/>
          <w:sz w:val="24"/>
        </w:rPr>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44)</w:t>
        <w:tab/>
      </w:r>
      <w:r>
        <w:rPr>
          <w:rFonts w:ascii="Times New Roman"/>
          <w:b w:val="false"/>
          <w:i w:val="false"/>
          <w:color w:val="000000"/>
          <w:sz w:val="24"/>
        </w:rPr>
        <w:t>Roland is terminated by a company in Alabama. According to state regulations, when must he receive his final pay?</w:t>
      </w:r>
      <w:r>
        <w:rPr>
          <w:rFonts w:ascii="Times New Roman"/>
          <w:sz w:val="24"/>
        </w:rPr>
        <w:br/>
      </w:r>
      <w:r>
        <w:rPr>
          <w:rFonts w:ascii="Times New Roman"/>
          <w:sz w:val="24"/>
        </w:rP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b w:val="false"/>
          <w:i w:val="false"/>
          <w:color w:val="000000"/>
          <w:sz w:val="24"/>
        </w:rPr>
        <w:t xml:space="preserve">A)   </w:t>
      </w:r>
      <w:r>
        <w:rPr>
          <w:rFonts w:ascii="Times New Roman"/>
          <w:b w:val="false"/>
          <w:i w:val="false"/>
          <w:color w:val="000000"/>
          <w:sz w:val="24"/>
        </w:rPr>
        <w:t>On the next business day</w:t>
      </w:r>
      <w:r>
        <w:rPr>
          <w:rFonts w:ascii="Times New Roman"/>
          <w:sz w:val="24"/>
        </w:rPr>
      </w:r>
      <w:r>
        <w:rPr>
          <w:rFonts w:ascii="Times New Roman"/>
          <w:sz w:val="24"/>
        </w:rPr>
        <w:tab/>
        <w:br/>
        <w:tab/>
      </w:r>
      <w:r>
        <w:rPr>
          <w:rFonts w:ascii="Times New Roman"/>
          <w:b w:val="false"/>
          <w:i w:val="false"/>
          <w:color w:val="000000"/>
          <w:sz w:val="24"/>
        </w:rPr>
        <w:t xml:space="preserve">B)   </w:t>
      </w:r>
      <w:r>
        <w:rPr>
          <w:rFonts w:ascii="Times New Roman"/>
          <w:b w:val="false"/>
          <w:i w:val="false"/>
          <w:color w:val="000000"/>
          <w:sz w:val="24"/>
        </w:rPr>
        <w:t>No standardized state guidelines exist</w:t>
      </w:r>
      <w:r>
        <w:rPr>
          <w:rFonts w:ascii="Times New Roman"/>
          <w:sz w:val="24"/>
        </w:rPr>
      </w:r>
      <w:r>
        <w:rPr>
          <w:rFonts w:ascii="Times New Roman"/>
          <w:sz w:val="24"/>
        </w:rPr>
        <w:br/>
        <w:tab/>
      </w:r>
      <w:r>
        <w:rPr>
          <w:rFonts w:ascii="Times New Roman"/>
          <w:b w:val="false"/>
          <w:i w:val="false"/>
          <w:color w:val="000000"/>
          <w:sz w:val="24"/>
        </w:rPr>
        <w:t xml:space="preserve">C)   </w:t>
      </w:r>
      <w:r>
        <w:rPr>
          <w:rFonts w:ascii="Times New Roman"/>
          <w:b w:val="false"/>
          <w:i w:val="false"/>
          <w:color w:val="000000"/>
          <w:sz w:val="24"/>
        </w:rPr>
        <w:t>Within seven business days</w:t>
      </w:r>
      <w:r>
        <w:rPr>
          <w:rFonts w:ascii="Times New Roman"/>
          <w:sz w:val="24"/>
        </w:rPr>
      </w:r>
      <w:r>
        <w:rPr>
          <w:rFonts w:ascii="Times New Roman"/>
          <w:sz w:val="24"/>
        </w:rPr>
        <w:br/>
        <w:tab/>
      </w:r>
      <w:r>
        <w:rPr>
          <w:rFonts w:ascii="Times New Roman"/>
          <w:b w:val="false"/>
          <w:i w:val="false"/>
          <w:color w:val="000000"/>
          <w:sz w:val="24"/>
        </w:rPr>
        <w:t xml:space="preserve">D)   </w:t>
      </w:r>
      <w:r>
        <w:rPr>
          <w:rFonts w:ascii="Times New Roman"/>
          <w:b w:val="false"/>
          <w:i w:val="false"/>
          <w:color w:val="000000"/>
          <w:sz w:val="24"/>
        </w:rPr>
        <w:t>At the next schedule payday</w:t>
      </w:r>
      <w:r>
        <w:rPr>
          <w:rFonts w:ascii="Times New Roman"/>
          <w:sz w:val="24"/>
        </w:rPr>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45)</w:t>
        <w:tab/>
      </w:r>
      <w:r>
        <w:rPr>
          <w:rFonts w:ascii="Times New Roman"/>
          <w:b w:val="false"/>
          <w:i w:val="false"/>
          <w:color w:val="000000"/>
          <w:sz w:val="24"/>
        </w:rPr>
        <w:t xml:space="preserve">A firm needs to destroy paper payroll records after the end of the retention period. Which of the following is </w:t>
      </w:r>
      <w:r>
        <w:rPr>
          <w:rFonts w:ascii="Times New Roman"/>
          <w:b w:val="false"/>
          <w:i w:val="false"/>
          <w:color w:val="000000"/>
          <w:sz w:val="24"/>
          <w:u w:val="single"/>
        </w:rPr>
        <w:t>not</w:t>
      </w:r>
      <w:r>
        <w:rPr>
          <w:rFonts w:ascii="Times New Roman"/>
          <w:b w:val="false"/>
          <w:i w:val="false"/>
          <w:color w:val="000000"/>
          <w:sz w:val="24"/>
        </w:rPr>
        <w:t xml:space="preserve"> an option for destruction purposes?</w:t>
      </w:r>
      <w:r>
        <w:rPr>
          <w:rFonts w:ascii="Times New Roman"/>
          <w:sz w:val="24"/>
        </w:rPr>
        <w:br/>
      </w:r>
      <w:r>
        <w:rPr>
          <w:rFonts w:ascii="Times New Roman"/>
          <w:sz w:val="24"/>
        </w:rP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b w:val="false"/>
          <w:i w:val="false"/>
          <w:color w:val="000000"/>
          <w:sz w:val="24"/>
        </w:rPr>
        <w:t xml:space="preserve">A)   </w:t>
      </w:r>
      <w:r>
        <w:rPr>
          <w:rFonts w:ascii="Times New Roman"/>
          <w:b w:val="false"/>
          <w:i w:val="false"/>
          <w:color w:val="000000"/>
          <w:sz w:val="24"/>
        </w:rPr>
        <w:t>Shredding</w:t>
      </w:r>
      <w:r>
        <w:rPr>
          <w:rFonts w:ascii="Times New Roman"/>
          <w:sz w:val="24"/>
        </w:rPr>
      </w:r>
      <w:r>
        <w:rPr>
          <w:rFonts w:ascii="Times New Roman"/>
          <w:sz w:val="24"/>
        </w:rPr>
        <w:tab/>
        <w:br/>
        <w:tab/>
      </w:r>
      <w:r>
        <w:rPr>
          <w:rFonts w:ascii="Times New Roman"/>
          <w:b w:val="false"/>
          <w:i w:val="false"/>
          <w:color w:val="000000"/>
          <w:sz w:val="24"/>
        </w:rPr>
        <w:t xml:space="preserve">B)   </w:t>
      </w:r>
      <w:r>
        <w:rPr>
          <w:rFonts w:ascii="Times New Roman"/>
          <w:b w:val="false"/>
          <w:i w:val="false"/>
          <w:color w:val="000000"/>
          <w:sz w:val="24"/>
        </w:rPr>
        <w:t>Discarding</w:t>
      </w:r>
      <w:r>
        <w:rPr>
          <w:rFonts w:ascii="Times New Roman"/>
          <w:sz w:val="24"/>
        </w:rPr>
      </w:r>
      <w:r>
        <w:rPr>
          <w:rFonts w:ascii="Times New Roman"/>
          <w:sz w:val="24"/>
        </w:rPr>
        <w:br/>
        <w:tab/>
      </w:r>
      <w:r>
        <w:rPr>
          <w:rFonts w:ascii="Times New Roman"/>
          <w:b w:val="false"/>
          <w:i w:val="false"/>
          <w:color w:val="000000"/>
          <w:sz w:val="24"/>
        </w:rPr>
        <w:t xml:space="preserve">C)   </w:t>
      </w:r>
      <w:r>
        <w:rPr>
          <w:rFonts w:ascii="Times New Roman"/>
          <w:b w:val="false"/>
          <w:i w:val="false"/>
          <w:color w:val="000000"/>
          <w:sz w:val="24"/>
        </w:rPr>
        <w:t>Pulping</w:t>
      </w:r>
      <w:r>
        <w:rPr>
          <w:rFonts w:ascii="Times New Roman"/>
          <w:sz w:val="24"/>
        </w:rPr>
      </w:r>
      <w:r>
        <w:rPr>
          <w:rFonts w:ascii="Times New Roman"/>
          <w:sz w:val="24"/>
        </w:rPr>
        <w:br/>
        <w:tab/>
      </w:r>
      <w:r>
        <w:rPr>
          <w:rFonts w:ascii="Times New Roman"/>
          <w:b w:val="false"/>
          <w:i w:val="false"/>
          <w:color w:val="000000"/>
          <w:sz w:val="24"/>
        </w:rPr>
        <w:t xml:space="preserve">D)   </w:t>
      </w:r>
      <w:r>
        <w:rPr>
          <w:rFonts w:ascii="Times New Roman"/>
          <w:b w:val="false"/>
          <w:i w:val="false"/>
          <w:color w:val="000000"/>
          <w:sz w:val="24"/>
        </w:rPr>
        <w:t>Burning</w:t>
      </w:r>
      <w:r>
        <w:rPr>
          <w:rFonts w:ascii="Times New Roman"/>
          <w:sz w:val="24"/>
        </w:rPr>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46)</w:t>
        <w:tab/>
      </w:r>
      <w:r>
        <w:rPr>
          <w:rFonts w:ascii="Times New Roman"/>
          <w:b w:val="false"/>
          <w:i w:val="false"/>
          <w:color w:val="000000"/>
          <w:sz w:val="24"/>
        </w:rPr>
        <w:t>Geoff is the payroll clerk for a firm that maintains its payroll through computerized records on a centralized server at the company headquarters. One of his responsibilities is employee file maintenance, including the destruction of records after the retention time has elapsed. His method of purging employee records is to delete the file from the database. What other record destruction procedures should Geoff follow?</w:t>
      </w:r>
      <w:r>
        <w:rPr>
          <w:rFonts w:ascii="Times New Roman"/>
          <w:sz w:val="24"/>
        </w:rPr>
        <w:br/>
      </w:r>
      <w:r>
        <w:rPr>
          <w:rFonts w:ascii="Times New Roman"/>
          <w:sz w:val="24"/>
        </w:rP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b w:val="false"/>
          <w:i w:val="false"/>
          <w:color w:val="000000"/>
          <w:sz w:val="24"/>
        </w:rPr>
        <w:t xml:space="preserve">A)   </w:t>
      </w:r>
      <w:r>
        <w:rPr>
          <w:rFonts w:ascii="Times New Roman"/>
          <w:b w:val="false"/>
          <w:i w:val="false"/>
          <w:color w:val="000000"/>
          <w:sz w:val="24"/>
        </w:rPr>
        <w:t>None. His method is acceptable.</w:t>
      </w:r>
      <w:r>
        <w:rPr>
          <w:rFonts w:ascii="Times New Roman"/>
          <w:sz w:val="24"/>
        </w:rPr>
      </w:r>
      <w:r>
        <w:rPr>
          <w:rFonts w:ascii="Times New Roman"/>
          <w:sz w:val="24"/>
        </w:rPr>
        <w:tab/>
        <w:br/>
        <w:tab/>
      </w:r>
      <w:r>
        <w:rPr>
          <w:rFonts w:ascii="Times New Roman"/>
          <w:b w:val="false"/>
          <w:i w:val="false"/>
          <w:color w:val="000000"/>
          <w:sz w:val="24"/>
        </w:rPr>
        <w:t xml:space="preserve">B)   </w:t>
      </w:r>
      <w:r>
        <w:rPr>
          <w:rFonts w:ascii="Times New Roman"/>
          <w:b w:val="false"/>
          <w:i w:val="false"/>
          <w:color w:val="000000"/>
          <w:sz w:val="24"/>
        </w:rPr>
        <w:t>He should check all other employees' computers to ensure that the record is deleted.</w:t>
      </w:r>
      <w:r>
        <w:rPr>
          <w:rFonts w:ascii="Times New Roman"/>
          <w:sz w:val="24"/>
        </w:rPr>
      </w:r>
      <w:r>
        <w:rPr>
          <w:rFonts w:ascii="Times New Roman"/>
          <w:sz w:val="24"/>
        </w:rPr>
        <w:br/>
        <w:tab/>
      </w:r>
      <w:r>
        <w:rPr>
          <w:rFonts w:ascii="Times New Roman"/>
          <w:b w:val="false"/>
          <w:i w:val="false"/>
          <w:color w:val="000000"/>
          <w:sz w:val="24"/>
        </w:rPr>
        <w:t xml:space="preserve">C)   </w:t>
      </w:r>
      <w:r>
        <w:rPr>
          <w:rFonts w:ascii="Times New Roman"/>
          <w:b w:val="false"/>
          <w:i w:val="false"/>
          <w:color w:val="000000"/>
          <w:sz w:val="24"/>
        </w:rPr>
        <w:t>He should purge the record from the server.</w:t>
      </w:r>
      <w:r>
        <w:rPr>
          <w:rFonts w:ascii="Times New Roman"/>
          <w:sz w:val="24"/>
        </w:rPr>
      </w:r>
      <w:r>
        <w:rPr>
          <w:rFonts w:ascii="Times New Roman"/>
          <w:sz w:val="24"/>
        </w:rPr>
        <w:br/>
        <w:tab/>
      </w:r>
      <w:r>
        <w:rPr>
          <w:rFonts w:ascii="Times New Roman"/>
          <w:b w:val="false"/>
          <w:i w:val="false"/>
          <w:color w:val="000000"/>
          <w:sz w:val="24"/>
        </w:rPr>
        <w:t xml:space="preserve">D)   </w:t>
      </w:r>
      <w:r>
        <w:rPr>
          <w:rFonts w:ascii="Times New Roman"/>
          <w:b w:val="false"/>
          <w:i w:val="false"/>
          <w:color w:val="000000"/>
          <w:sz w:val="24"/>
        </w:rPr>
        <w:t>He should send an interoffice request to have someone in the information technology department remove the record from the server.</w:t>
      </w:r>
      <w:r>
        <w:rPr>
          <w:rFonts w:ascii="Times New Roman"/>
          <w:sz w:val="24"/>
        </w:rPr>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47)</w:t>
        <w:tab/>
      </w:r>
      <w:r>
        <w:rPr>
          <w:rFonts w:ascii="Times New Roman"/>
          <w:b w:val="false"/>
          <w:i w:val="false"/>
          <w:color w:val="000000"/>
          <w:sz w:val="24"/>
        </w:rPr>
        <w:t>What is the difference between termination and resignation, as far as final pay is concerned?</w:t>
      </w:r>
      <w:r>
        <w:rPr>
          <w:rFonts w:ascii="Times New Roman"/>
          <w:sz w:val="24"/>
        </w:rPr>
        <w:br/>
      </w:r>
      <w:r>
        <w:rPr>
          <w:rFonts w:ascii="Times New Roman"/>
          <w:sz w:val="24"/>
        </w:rP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b w:val="false"/>
          <w:i w:val="false"/>
          <w:color w:val="000000"/>
          <w:sz w:val="24"/>
        </w:rPr>
        <w:t xml:space="preserve">A)   </w:t>
      </w:r>
      <w:r>
        <w:rPr>
          <w:rFonts w:ascii="Times New Roman"/>
          <w:b w:val="false"/>
          <w:i w:val="false"/>
          <w:color w:val="000000"/>
          <w:sz w:val="24"/>
        </w:rPr>
        <w:t>Resignation pay may be paid at the next regular pay date, but termination pay is subject to state law.</w:t>
      </w:r>
      <w:r>
        <w:rPr>
          <w:rFonts w:ascii="Times New Roman"/>
          <w:sz w:val="24"/>
        </w:rPr>
      </w:r>
      <w:r>
        <w:rPr>
          <w:rFonts w:ascii="Times New Roman"/>
          <w:sz w:val="24"/>
        </w:rPr>
        <w:tab/>
        <w:br/>
        <w:tab/>
      </w:r>
      <w:r>
        <w:rPr>
          <w:rFonts w:ascii="Times New Roman"/>
          <w:b w:val="false"/>
          <w:i w:val="false"/>
          <w:color w:val="000000"/>
          <w:sz w:val="24"/>
        </w:rPr>
        <w:t xml:space="preserve">B)   </w:t>
      </w:r>
      <w:r>
        <w:rPr>
          <w:rFonts w:ascii="Times New Roman"/>
          <w:b w:val="false"/>
          <w:i w:val="false"/>
          <w:color w:val="000000"/>
          <w:sz w:val="24"/>
        </w:rPr>
        <w:t>Resignation and termination pay are subject to state regulations.</w:t>
      </w:r>
      <w:r>
        <w:rPr>
          <w:rFonts w:ascii="Times New Roman"/>
          <w:sz w:val="24"/>
        </w:rPr>
      </w:r>
      <w:r>
        <w:rPr>
          <w:rFonts w:ascii="Times New Roman"/>
          <w:sz w:val="24"/>
        </w:rPr>
        <w:br/>
        <w:tab/>
      </w:r>
      <w:r>
        <w:rPr>
          <w:rFonts w:ascii="Times New Roman"/>
          <w:b w:val="false"/>
          <w:i w:val="false"/>
          <w:color w:val="000000"/>
          <w:sz w:val="24"/>
        </w:rPr>
        <w:t xml:space="preserve">C)   </w:t>
      </w:r>
      <w:r>
        <w:rPr>
          <w:rFonts w:ascii="Times New Roman"/>
          <w:b w:val="false"/>
          <w:i w:val="false"/>
          <w:color w:val="000000"/>
          <w:sz w:val="24"/>
        </w:rPr>
        <w:t>Resignation pay must be paid within one week and termination pay must be the next business day.</w:t>
      </w:r>
      <w:r>
        <w:rPr>
          <w:rFonts w:ascii="Times New Roman"/>
          <w:sz w:val="24"/>
        </w:rPr>
      </w:r>
      <w:r>
        <w:rPr>
          <w:rFonts w:ascii="Times New Roman"/>
          <w:sz w:val="24"/>
        </w:rPr>
        <w:br/>
        <w:tab/>
      </w:r>
      <w:r>
        <w:rPr>
          <w:rFonts w:ascii="Times New Roman"/>
          <w:b w:val="false"/>
          <w:i w:val="false"/>
          <w:color w:val="000000"/>
          <w:sz w:val="24"/>
        </w:rPr>
        <w:t xml:space="preserve">D)   </w:t>
      </w:r>
      <w:r>
        <w:rPr>
          <w:rFonts w:ascii="Times New Roman"/>
          <w:b w:val="false"/>
          <w:i w:val="false"/>
          <w:color w:val="000000"/>
          <w:sz w:val="24"/>
        </w:rPr>
        <w:t>Resignation pay must be paid on the next business day and termination pay is due immediately.</w:t>
      </w:r>
      <w:r>
        <w:rPr>
          <w:rFonts w:ascii="Times New Roman"/>
          <w:sz w:val="24"/>
        </w:rPr>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48)</w:t>
        <w:tab/>
      </w:r>
      <w:r>
        <w:rPr>
          <w:rFonts w:ascii="Times New Roman"/>
          <w:b w:val="false"/>
          <w:i w:val="false"/>
          <w:color w:val="000000"/>
          <w:sz w:val="24"/>
        </w:rPr>
        <w:t>Upon termination, which of the following must be included in an employee’s final pay?</w:t>
      </w:r>
      <w:r>
        <w:rPr>
          <w:rFonts w:ascii="Times New Roman"/>
          <w:sz w:val="24"/>
        </w:rPr>
        <w:br/>
      </w:r>
      <w:r>
        <w:rPr>
          <w:rFonts w:ascii="Times New Roman"/>
          <w:sz w:val="24"/>
        </w:rP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b w:val="false"/>
          <w:i w:val="false"/>
          <w:color w:val="000000"/>
          <w:sz w:val="24"/>
        </w:rPr>
        <w:t xml:space="preserve">A)   </w:t>
      </w:r>
      <w:r>
        <w:rPr>
          <w:rFonts w:ascii="Times New Roman"/>
          <w:b w:val="false"/>
          <w:i w:val="false"/>
          <w:color w:val="000000"/>
          <w:sz w:val="24"/>
        </w:rPr>
        <w:t>Hours worked</w:t>
      </w:r>
      <w:r>
        <w:rPr>
          <w:rFonts w:ascii="Times New Roman"/>
          <w:sz w:val="24"/>
        </w:rPr>
      </w:r>
      <w:r>
        <w:rPr>
          <w:rFonts w:ascii="Times New Roman"/>
          <w:sz w:val="24"/>
        </w:rPr>
        <w:tab/>
        <w:br/>
        <w:tab/>
      </w:r>
      <w:r>
        <w:rPr>
          <w:rFonts w:ascii="Times New Roman"/>
          <w:b w:val="false"/>
          <w:i w:val="false"/>
          <w:color w:val="000000"/>
          <w:sz w:val="24"/>
        </w:rPr>
        <w:t xml:space="preserve">B)   </w:t>
      </w:r>
      <w:r>
        <w:rPr>
          <w:rFonts w:ascii="Times New Roman"/>
          <w:b w:val="false"/>
          <w:i w:val="false"/>
          <w:color w:val="000000"/>
          <w:sz w:val="24"/>
        </w:rPr>
        <w:t>Vacation previously paid</w:t>
      </w:r>
      <w:r>
        <w:rPr>
          <w:rFonts w:ascii="Times New Roman"/>
          <w:sz w:val="24"/>
        </w:rPr>
      </w:r>
      <w:r>
        <w:rPr>
          <w:rFonts w:ascii="Times New Roman"/>
          <w:sz w:val="24"/>
        </w:rPr>
        <w:br/>
        <w:tab/>
      </w:r>
      <w:r>
        <w:rPr>
          <w:rFonts w:ascii="Times New Roman"/>
          <w:b w:val="false"/>
          <w:i w:val="false"/>
          <w:color w:val="000000"/>
          <w:sz w:val="24"/>
        </w:rPr>
        <w:t xml:space="preserve">C)   </w:t>
      </w:r>
      <w:r>
        <w:rPr>
          <w:rFonts w:ascii="Times New Roman"/>
          <w:b w:val="false"/>
          <w:i w:val="false"/>
          <w:color w:val="000000"/>
          <w:sz w:val="24"/>
        </w:rPr>
        <w:t>Severance pay</w:t>
      </w:r>
      <w:r>
        <w:rPr>
          <w:rFonts w:ascii="Times New Roman"/>
          <w:sz w:val="24"/>
        </w:rPr>
      </w:r>
      <w:r>
        <w:rPr>
          <w:rFonts w:ascii="Times New Roman"/>
          <w:sz w:val="24"/>
        </w:rPr>
        <w:br/>
        <w:tab/>
      </w:r>
      <w:r>
        <w:rPr>
          <w:rFonts w:ascii="Times New Roman"/>
          <w:b w:val="false"/>
          <w:i w:val="false"/>
          <w:color w:val="000000"/>
          <w:sz w:val="24"/>
        </w:rPr>
        <w:t xml:space="preserve">D)   </w:t>
      </w:r>
      <w:r>
        <w:rPr>
          <w:rFonts w:ascii="Times New Roman"/>
          <w:b w:val="false"/>
          <w:i w:val="false"/>
          <w:color w:val="000000"/>
          <w:sz w:val="24"/>
        </w:rPr>
        <w:t>Sick time accrued but not used</w:t>
      </w:r>
      <w:r>
        <w:rPr>
          <w:rFonts w:ascii="Times New Roman"/>
          <w:sz w:val="24"/>
        </w:rPr>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49)</w:t>
        <w:tab/>
      </w:r>
      <w:r>
        <w:rPr>
          <w:rFonts w:ascii="Times New Roman"/>
          <w:b w:val="false"/>
          <w:i w:val="false"/>
          <w:color w:val="000000"/>
          <w:sz w:val="24"/>
        </w:rPr>
        <w:t>A payroll accountant is preparing the final pay for a commission-based salesperson who has resigned from the firm. What will happen to the salesperson's commissions that have been earned but not paid?</w:t>
      </w:r>
      <w:r>
        <w:rPr>
          <w:rFonts w:ascii="Times New Roman"/>
          <w:sz w:val="24"/>
        </w:rPr>
        <w:br/>
      </w:r>
      <w:r>
        <w:rPr>
          <w:rFonts w:ascii="Times New Roman"/>
          <w:sz w:val="24"/>
        </w:rP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b w:val="false"/>
          <w:i w:val="false"/>
          <w:color w:val="000000"/>
          <w:sz w:val="24"/>
        </w:rPr>
        <w:t xml:space="preserve">A)   </w:t>
      </w:r>
      <w:r>
        <w:rPr>
          <w:rFonts w:ascii="Times New Roman"/>
          <w:b w:val="false"/>
          <w:i w:val="false"/>
          <w:color w:val="000000"/>
          <w:sz w:val="24"/>
        </w:rPr>
        <w:t>The salesperson must receive resignation pay immediately and forfeits all unpaid commissions.</w:t>
      </w:r>
      <w:r>
        <w:rPr>
          <w:rFonts w:ascii="Times New Roman"/>
          <w:sz w:val="24"/>
        </w:rPr>
      </w:r>
      <w:r>
        <w:rPr>
          <w:rFonts w:ascii="Times New Roman"/>
          <w:sz w:val="24"/>
        </w:rPr>
        <w:tab/>
        <w:br/>
        <w:tab/>
      </w:r>
      <w:r>
        <w:rPr>
          <w:rFonts w:ascii="Times New Roman"/>
          <w:b w:val="false"/>
          <w:i w:val="false"/>
          <w:color w:val="000000"/>
          <w:sz w:val="24"/>
        </w:rPr>
        <w:t xml:space="preserve">B)   </w:t>
      </w:r>
      <w:r>
        <w:rPr>
          <w:rFonts w:ascii="Times New Roman"/>
          <w:b w:val="false"/>
          <w:i w:val="false"/>
          <w:color w:val="000000"/>
          <w:sz w:val="24"/>
        </w:rPr>
        <w:t>The salesperson's final pay is delayed to allow for computation of commissions.</w:t>
      </w:r>
      <w:r>
        <w:rPr>
          <w:rFonts w:ascii="Times New Roman"/>
          <w:sz w:val="24"/>
        </w:rPr>
      </w:r>
      <w:r>
        <w:rPr>
          <w:rFonts w:ascii="Times New Roman"/>
          <w:sz w:val="24"/>
        </w:rPr>
        <w:br/>
        <w:tab/>
      </w:r>
      <w:r>
        <w:rPr>
          <w:rFonts w:ascii="Times New Roman"/>
          <w:b w:val="false"/>
          <w:i w:val="false"/>
          <w:color w:val="000000"/>
          <w:sz w:val="24"/>
        </w:rPr>
        <w:t xml:space="preserve">C)   </w:t>
      </w:r>
      <w:r>
        <w:rPr>
          <w:rFonts w:ascii="Times New Roman"/>
          <w:b w:val="false"/>
          <w:i w:val="false"/>
          <w:color w:val="000000"/>
          <w:sz w:val="24"/>
        </w:rPr>
        <w:t>The final pay must include all commissions earned, in accordance with any pay agreement.</w:t>
      </w:r>
      <w:r>
        <w:rPr>
          <w:rFonts w:ascii="Times New Roman"/>
          <w:sz w:val="24"/>
        </w:rPr>
      </w:r>
      <w:r>
        <w:rPr>
          <w:rFonts w:ascii="Times New Roman"/>
          <w:sz w:val="24"/>
        </w:rPr>
        <w:br/>
        <w:tab/>
      </w:r>
      <w:r>
        <w:rPr>
          <w:rFonts w:ascii="Times New Roman"/>
          <w:b w:val="false"/>
          <w:i w:val="false"/>
          <w:color w:val="000000"/>
          <w:sz w:val="24"/>
        </w:rPr>
        <w:t xml:space="preserve">D)   </w:t>
      </w:r>
      <w:r>
        <w:rPr>
          <w:rFonts w:ascii="Times New Roman"/>
          <w:b w:val="false"/>
          <w:i w:val="false"/>
          <w:color w:val="000000"/>
          <w:sz w:val="24"/>
        </w:rPr>
        <w:t>The employee must receive final non-commission pay immediately, but any commission pay will be delayed.</w:t>
      </w:r>
      <w:r>
        <w:rPr>
          <w:rFonts w:ascii="Times New Roman"/>
          <w:sz w:val="24"/>
        </w:rPr>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50)</w:t>
        <w:tab/>
      </w:r>
      <w:r>
        <w:rPr>
          <w:rFonts w:ascii="Times New Roman"/>
          <w:b w:val="false"/>
          <w:i w:val="false"/>
          <w:color w:val="000000"/>
          <w:sz w:val="24"/>
        </w:rPr>
        <w:t xml:space="preserve">What types of records does IRS Regulation 26 CFR 1.6001 </w:t>
      </w:r>
      <w:r>
        <w:rPr>
          <w:rFonts w:ascii="Times New Roman"/>
          <w:b w:val="false"/>
          <w:i w:val="false"/>
          <w:color w:val="000000"/>
          <w:sz w:val="24"/>
          <w:u w:val="single"/>
        </w:rPr>
        <w:t>not</w:t>
      </w:r>
      <w:r>
        <w:rPr>
          <w:rFonts w:ascii="Times New Roman"/>
          <w:b w:val="false"/>
          <w:i w:val="false"/>
          <w:color w:val="000000"/>
          <w:sz w:val="24"/>
        </w:rPr>
        <w:t xml:space="preserve"> cover?</w:t>
      </w:r>
      <w:r>
        <w:rPr>
          <w:rFonts w:ascii="Times New Roman"/>
          <w:sz w:val="24"/>
        </w:rPr>
        <w:br/>
      </w:r>
      <w:r>
        <w:rPr>
          <w:rFonts w:ascii="Times New Roman"/>
          <w:sz w:val="24"/>
        </w:rP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b w:val="false"/>
          <w:i w:val="false"/>
          <w:color w:val="000000"/>
          <w:sz w:val="24"/>
        </w:rPr>
        <w:t xml:space="preserve">A)   </w:t>
      </w:r>
      <w:r>
        <w:rPr>
          <w:rFonts w:ascii="Times New Roman"/>
          <w:b w:val="false"/>
          <w:i w:val="false"/>
          <w:color w:val="000000"/>
          <w:sz w:val="24"/>
        </w:rPr>
        <w:t>Manual pay records</w:t>
      </w:r>
      <w:r>
        <w:rPr>
          <w:rFonts w:ascii="Times New Roman"/>
          <w:sz w:val="24"/>
        </w:rPr>
      </w:r>
      <w:r>
        <w:rPr>
          <w:rFonts w:ascii="Times New Roman"/>
          <w:sz w:val="24"/>
        </w:rPr>
        <w:tab/>
        <w:br/>
        <w:tab/>
      </w:r>
      <w:r>
        <w:rPr>
          <w:rFonts w:ascii="Times New Roman"/>
          <w:b w:val="false"/>
          <w:i w:val="false"/>
          <w:color w:val="000000"/>
          <w:sz w:val="24"/>
        </w:rPr>
        <w:t xml:space="preserve">B)   </w:t>
      </w:r>
      <w:r>
        <w:rPr>
          <w:rFonts w:ascii="Times New Roman"/>
          <w:b w:val="false"/>
          <w:i w:val="false"/>
          <w:color w:val="000000"/>
          <w:sz w:val="24"/>
        </w:rPr>
        <w:t>Computerized pay records</w:t>
      </w:r>
      <w:r>
        <w:rPr>
          <w:rFonts w:ascii="Times New Roman"/>
          <w:sz w:val="24"/>
        </w:rPr>
      </w:r>
      <w:r>
        <w:rPr>
          <w:rFonts w:ascii="Times New Roman"/>
          <w:sz w:val="24"/>
        </w:rPr>
        <w:br/>
        <w:tab/>
      </w:r>
      <w:r>
        <w:rPr>
          <w:rFonts w:ascii="Times New Roman"/>
          <w:b w:val="false"/>
          <w:i w:val="false"/>
          <w:color w:val="000000"/>
          <w:sz w:val="24"/>
        </w:rPr>
        <w:t xml:space="preserve">C)   </w:t>
      </w:r>
      <w:r>
        <w:rPr>
          <w:rFonts w:ascii="Times New Roman"/>
          <w:b w:val="false"/>
          <w:i w:val="false"/>
          <w:color w:val="000000"/>
          <w:sz w:val="24"/>
        </w:rPr>
        <w:t>Outsourced payroll records</w:t>
      </w:r>
      <w:r>
        <w:rPr>
          <w:rFonts w:ascii="Times New Roman"/>
          <w:sz w:val="24"/>
        </w:rPr>
      </w:r>
      <w:r>
        <w:rPr>
          <w:rFonts w:ascii="Times New Roman"/>
          <w:sz w:val="24"/>
        </w:rPr>
        <w:br/>
        <w:tab/>
      </w:r>
      <w:r>
        <w:rPr>
          <w:rFonts w:ascii="Times New Roman"/>
          <w:b w:val="false"/>
          <w:i w:val="false"/>
          <w:color w:val="000000"/>
          <w:sz w:val="24"/>
        </w:rPr>
        <w:t xml:space="preserve">D)   </w:t>
      </w:r>
      <w:r>
        <w:rPr>
          <w:rFonts w:ascii="Times New Roman"/>
          <w:b w:val="false"/>
          <w:i w:val="false"/>
          <w:color w:val="000000"/>
          <w:sz w:val="24"/>
        </w:rPr>
        <w:t>Independent contractor remittance</w:t>
      </w:r>
      <w:r>
        <w:rPr>
          <w:rFonts w:ascii="Times New Roman"/>
          <w:sz w:val="24"/>
        </w:rPr>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51)</w:t>
        <w:tab/>
      </w:r>
      <w:r>
        <w:rPr>
          <w:rFonts w:ascii="Times New Roman"/>
          <w:b w:val="false"/>
          <w:i w:val="false"/>
          <w:color w:val="000000"/>
          <w:sz w:val="24"/>
        </w:rPr>
        <w:t>Well-designed internal controls prevent:</w:t>
      </w:r>
      <w:r>
        <w:rPr>
          <w:rFonts w:ascii="Times New Roman"/>
          <w:sz w:val="24"/>
        </w:rPr>
        <w:br/>
      </w:r>
      <w:r>
        <w:rPr>
          <w:rFonts w:ascii="Times New Roman"/>
          <w:sz w:val="24"/>
        </w:rP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b w:val="false"/>
          <w:i w:val="false"/>
          <w:color w:val="000000"/>
          <w:sz w:val="24"/>
        </w:rPr>
        <w:t xml:space="preserve">A)   </w:t>
      </w:r>
      <w:r>
        <w:rPr>
          <w:rFonts w:ascii="Times New Roman"/>
          <w:b w:val="false"/>
          <w:i w:val="false"/>
          <w:color w:val="000000"/>
          <w:sz w:val="24"/>
        </w:rPr>
        <w:t>Legal compliance and file integrity.</w:t>
      </w:r>
      <w:r>
        <w:rPr>
          <w:rFonts w:ascii="Times New Roman"/>
          <w:sz w:val="24"/>
        </w:rPr>
      </w:r>
      <w:r>
        <w:rPr>
          <w:rFonts w:ascii="Times New Roman"/>
          <w:sz w:val="24"/>
        </w:rPr>
        <w:tab/>
        <w:br/>
        <w:tab/>
      </w:r>
      <w:r>
        <w:rPr>
          <w:rFonts w:ascii="Times New Roman"/>
          <w:b w:val="false"/>
          <w:i w:val="false"/>
          <w:color w:val="000000"/>
          <w:sz w:val="24"/>
        </w:rPr>
        <w:t xml:space="preserve">B)   </w:t>
      </w:r>
      <w:r>
        <w:rPr>
          <w:rFonts w:ascii="Times New Roman"/>
          <w:b w:val="false"/>
          <w:i w:val="false"/>
          <w:color w:val="000000"/>
          <w:sz w:val="24"/>
        </w:rPr>
        <w:t>Opportunities for defalcation.</w:t>
      </w:r>
      <w:r>
        <w:rPr>
          <w:rFonts w:ascii="Times New Roman"/>
          <w:sz w:val="24"/>
        </w:rPr>
      </w:r>
      <w:r>
        <w:rPr>
          <w:rFonts w:ascii="Times New Roman"/>
          <w:sz w:val="24"/>
        </w:rPr>
        <w:br/>
        <w:tab/>
      </w:r>
      <w:r>
        <w:rPr>
          <w:rFonts w:ascii="Times New Roman"/>
          <w:b w:val="false"/>
          <w:i w:val="false"/>
          <w:color w:val="000000"/>
          <w:sz w:val="24"/>
        </w:rPr>
        <w:t xml:space="preserve">C)   </w:t>
      </w:r>
      <w:r>
        <w:rPr>
          <w:rFonts w:ascii="Times New Roman"/>
          <w:b w:val="false"/>
          <w:i w:val="false"/>
          <w:color w:val="000000"/>
          <w:sz w:val="24"/>
        </w:rPr>
        <w:t>Protection against embezzlement.</w:t>
      </w:r>
      <w:r>
        <w:rPr>
          <w:rFonts w:ascii="Times New Roman"/>
          <w:sz w:val="24"/>
        </w:rPr>
      </w:r>
      <w:r>
        <w:rPr>
          <w:rFonts w:ascii="Times New Roman"/>
          <w:sz w:val="24"/>
        </w:rPr>
        <w:br/>
        <w:tab/>
      </w:r>
      <w:r>
        <w:rPr>
          <w:rFonts w:ascii="Times New Roman"/>
          <w:b w:val="false"/>
          <w:i w:val="false"/>
          <w:color w:val="000000"/>
          <w:sz w:val="24"/>
        </w:rPr>
        <w:t xml:space="preserve">D)   </w:t>
      </w:r>
      <w:r>
        <w:rPr>
          <w:rFonts w:ascii="Times New Roman"/>
          <w:b w:val="false"/>
          <w:i w:val="false"/>
          <w:color w:val="000000"/>
          <w:sz w:val="24"/>
        </w:rPr>
        <w:t>Audit trail support.</w:t>
      </w:r>
      <w:r>
        <w:rPr>
          <w:rFonts w:ascii="Times New Roman"/>
          <w:sz w:val="24"/>
        </w:rPr>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52)</w:t>
        <w:tab/>
      </w:r>
      <w:r>
        <w:rPr>
          <w:rFonts w:ascii="Times New Roman"/>
          <w:b w:val="false"/>
          <w:i w:val="false"/>
          <w:color w:val="000000"/>
          <w:sz w:val="24"/>
        </w:rPr>
        <w:t>All executive compensation must be:</w:t>
      </w:r>
      <w:r>
        <w:rPr>
          <w:rFonts w:ascii="Times New Roman"/>
          <w:sz w:val="24"/>
        </w:rPr>
        <w:br/>
      </w:r>
      <w:r>
        <w:rPr>
          <w:rFonts w:ascii="Times New Roman"/>
          <w:sz w:val="24"/>
        </w:rP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b w:val="false"/>
          <w:i w:val="false"/>
          <w:color w:val="000000"/>
          <w:sz w:val="24"/>
        </w:rPr>
        <w:t xml:space="preserve">A)   </w:t>
      </w:r>
      <w:r>
        <w:rPr>
          <w:rFonts w:ascii="Times New Roman"/>
          <w:b w:val="false"/>
          <w:i w:val="false"/>
          <w:color w:val="000000"/>
          <w:sz w:val="24"/>
        </w:rPr>
        <w:t>Maintained in a file and purged annually.</w:t>
      </w:r>
      <w:r>
        <w:rPr>
          <w:rFonts w:ascii="Times New Roman"/>
          <w:sz w:val="24"/>
        </w:rPr>
      </w:r>
      <w:r>
        <w:rPr>
          <w:rFonts w:ascii="Times New Roman"/>
          <w:sz w:val="24"/>
        </w:rPr>
        <w:tab/>
        <w:br/>
        <w:tab/>
      </w:r>
      <w:r>
        <w:rPr>
          <w:rFonts w:ascii="Times New Roman"/>
          <w:b w:val="false"/>
          <w:i w:val="false"/>
          <w:color w:val="000000"/>
          <w:sz w:val="24"/>
        </w:rPr>
        <w:t xml:space="preserve">B)   </w:t>
      </w:r>
      <w:r>
        <w:rPr>
          <w:rFonts w:ascii="Times New Roman"/>
          <w:b w:val="false"/>
          <w:i w:val="false"/>
          <w:color w:val="000000"/>
          <w:sz w:val="24"/>
        </w:rPr>
        <w:t>Available for inspection by any interested party.</w:t>
      </w:r>
      <w:r>
        <w:rPr>
          <w:rFonts w:ascii="Times New Roman"/>
          <w:sz w:val="24"/>
        </w:rPr>
      </w:r>
      <w:r>
        <w:rPr>
          <w:rFonts w:ascii="Times New Roman"/>
          <w:sz w:val="24"/>
        </w:rPr>
        <w:br/>
        <w:tab/>
      </w:r>
      <w:r>
        <w:rPr>
          <w:rFonts w:ascii="Times New Roman"/>
          <w:b w:val="false"/>
          <w:i w:val="false"/>
          <w:color w:val="000000"/>
          <w:sz w:val="24"/>
        </w:rPr>
        <w:t xml:space="preserve">C)   </w:t>
      </w:r>
      <w:r>
        <w:rPr>
          <w:rFonts w:ascii="Times New Roman"/>
          <w:b w:val="false"/>
          <w:i w:val="false"/>
          <w:color w:val="000000"/>
          <w:sz w:val="24"/>
        </w:rPr>
        <w:t>Annotated as to derivation and benchmarks.</w:t>
      </w:r>
      <w:r>
        <w:rPr>
          <w:rFonts w:ascii="Times New Roman"/>
          <w:sz w:val="24"/>
        </w:rPr>
      </w:r>
      <w:r>
        <w:rPr>
          <w:rFonts w:ascii="Times New Roman"/>
          <w:sz w:val="24"/>
        </w:rPr>
        <w:br/>
        <w:tab/>
      </w:r>
      <w:r>
        <w:rPr>
          <w:rFonts w:ascii="Times New Roman"/>
          <w:b w:val="false"/>
          <w:i w:val="false"/>
          <w:color w:val="000000"/>
          <w:sz w:val="24"/>
        </w:rPr>
        <w:t xml:space="preserve">D)   </w:t>
      </w:r>
      <w:r>
        <w:rPr>
          <w:rFonts w:ascii="Times New Roman"/>
          <w:b w:val="false"/>
          <w:i w:val="false"/>
          <w:color w:val="000000"/>
          <w:sz w:val="24"/>
        </w:rPr>
        <w:t>Reported with the company's financial statements.</w:t>
      </w:r>
      <w:r>
        <w:rPr>
          <w:rFonts w:ascii="Times New Roman"/>
          <w:sz w:val="24"/>
        </w:rPr>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53)</w:t>
        <w:tab/>
      </w:r>
      <w:r>
        <w:rPr>
          <w:rFonts w:ascii="Times New Roman"/>
          <w:b w:val="false"/>
          <w:i w:val="false"/>
          <w:color w:val="000000"/>
          <w:sz w:val="24"/>
        </w:rPr>
        <w:t>Individuals classified as __________ are paid as vendors of a firm.</w:t>
      </w:r>
      <w:r>
        <w:rPr>
          <w:rFonts w:ascii="Times New Roman"/>
          <w:sz w:val="24"/>
        </w:rPr>
        <w:br/>
      </w:r>
      <w:r>
        <w:rPr>
          <w:rFonts w:ascii="Times New Roman"/>
          <w:sz w:val="24"/>
        </w:rP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b w:val="false"/>
          <w:i w:val="false"/>
          <w:color w:val="000000"/>
          <w:sz w:val="24"/>
        </w:rPr>
        <w:t xml:space="preserve">A)   </w:t>
      </w:r>
      <w:r>
        <w:rPr>
          <w:rFonts w:ascii="Times New Roman"/>
          <w:b w:val="false"/>
          <w:i w:val="false"/>
          <w:color w:val="000000"/>
          <w:sz w:val="24"/>
        </w:rPr>
        <w:t>Exempt employees</w:t>
      </w:r>
      <w:r>
        <w:rPr>
          <w:rFonts w:ascii="Times New Roman"/>
          <w:sz w:val="24"/>
        </w:rPr>
      </w:r>
      <w:r>
        <w:rPr>
          <w:rFonts w:ascii="Times New Roman"/>
          <w:sz w:val="24"/>
        </w:rPr>
        <w:tab/>
        <w:br/>
        <w:tab/>
      </w:r>
      <w:r>
        <w:rPr>
          <w:rFonts w:ascii="Times New Roman"/>
          <w:b w:val="false"/>
          <w:i w:val="false"/>
          <w:color w:val="000000"/>
          <w:sz w:val="24"/>
        </w:rPr>
        <w:t xml:space="preserve">B)   </w:t>
      </w:r>
      <w:r>
        <w:rPr>
          <w:rFonts w:ascii="Times New Roman"/>
          <w:b w:val="false"/>
          <w:i w:val="false"/>
          <w:color w:val="000000"/>
          <w:sz w:val="24"/>
        </w:rPr>
        <w:t>Nonexempt employees</w:t>
      </w:r>
      <w:r>
        <w:rPr>
          <w:rFonts w:ascii="Times New Roman"/>
          <w:sz w:val="24"/>
        </w:rPr>
      </w:r>
      <w:r>
        <w:rPr>
          <w:rFonts w:ascii="Times New Roman"/>
          <w:sz w:val="24"/>
        </w:rPr>
        <w:br/>
        <w:tab/>
      </w:r>
      <w:r>
        <w:rPr>
          <w:rFonts w:ascii="Times New Roman"/>
          <w:b w:val="false"/>
          <w:i w:val="false"/>
          <w:color w:val="000000"/>
          <w:sz w:val="24"/>
        </w:rPr>
        <w:t xml:space="preserve">C)   </w:t>
      </w:r>
      <w:r>
        <w:rPr>
          <w:rFonts w:ascii="Times New Roman"/>
          <w:b w:val="false"/>
          <w:i w:val="false"/>
          <w:color w:val="000000"/>
          <w:sz w:val="24"/>
        </w:rPr>
        <w:t>Government contract employees</w:t>
      </w:r>
      <w:r>
        <w:rPr>
          <w:rFonts w:ascii="Times New Roman"/>
          <w:sz w:val="24"/>
        </w:rPr>
      </w:r>
      <w:r>
        <w:rPr>
          <w:rFonts w:ascii="Times New Roman"/>
          <w:sz w:val="24"/>
        </w:rPr>
        <w:br/>
        <w:tab/>
      </w:r>
      <w:r>
        <w:rPr>
          <w:rFonts w:ascii="Times New Roman"/>
          <w:b w:val="false"/>
          <w:i w:val="false"/>
          <w:color w:val="000000"/>
          <w:sz w:val="24"/>
        </w:rPr>
        <w:t xml:space="preserve">D)   </w:t>
      </w:r>
      <w:r>
        <w:rPr>
          <w:rFonts w:ascii="Times New Roman"/>
          <w:b w:val="false"/>
          <w:i w:val="false"/>
          <w:color w:val="000000"/>
          <w:sz w:val="24"/>
        </w:rPr>
        <w:t>Independent contractors</w:t>
      </w:r>
      <w:r>
        <w:rPr>
          <w:rFonts w:ascii="Times New Roman"/>
          <w:sz w:val="24"/>
        </w:rPr>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54)</w:t>
        <w:tab/>
      </w:r>
      <w:r>
        <w:rPr>
          <w:rFonts w:ascii="Times New Roman"/>
          <w:b w:val="false"/>
          <w:i w:val="false"/>
          <w:color w:val="000000"/>
          <w:sz w:val="24"/>
        </w:rPr>
        <w:t>__________ payroll is processed twice per month and will usually result in a higher gross pay per pay period than __________ payroll.</w:t>
      </w:r>
      <w:r>
        <w:rPr>
          <w:rFonts w:ascii="Times New Roman"/>
          <w:sz w:val="24"/>
        </w:rPr>
        <w:br/>
      </w:r>
      <w:r>
        <w:rPr>
          <w:rFonts w:ascii="Times New Roman"/>
          <w:sz w:val="24"/>
        </w:rP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b w:val="false"/>
          <w:i w:val="false"/>
          <w:color w:val="000000"/>
          <w:sz w:val="24"/>
        </w:rPr>
        <w:t xml:space="preserve">A)   </w:t>
      </w:r>
      <w:r>
        <w:rPr>
          <w:rFonts w:ascii="Times New Roman"/>
          <w:b w:val="false"/>
          <w:i w:val="false"/>
          <w:color w:val="000000"/>
          <w:sz w:val="24"/>
        </w:rPr>
        <w:t>Weekly; monthly</w:t>
      </w:r>
      <w:r>
        <w:rPr>
          <w:rFonts w:ascii="Times New Roman"/>
          <w:sz w:val="24"/>
        </w:rPr>
      </w:r>
      <w:r>
        <w:rPr>
          <w:rFonts w:ascii="Times New Roman"/>
          <w:sz w:val="24"/>
        </w:rPr>
        <w:tab/>
        <w:br/>
        <w:tab/>
      </w:r>
      <w:r>
        <w:rPr>
          <w:rFonts w:ascii="Times New Roman"/>
          <w:b w:val="false"/>
          <w:i w:val="false"/>
          <w:color w:val="000000"/>
          <w:sz w:val="24"/>
        </w:rPr>
        <w:t xml:space="preserve">B)   </w:t>
      </w:r>
      <w:r>
        <w:rPr>
          <w:rFonts w:ascii="Times New Roman"/>
          <w:b w:val="false"/>
          <w:i w:val="false"/>
          <w:color w:val="000000"/>
          <w:sz w:val="24"/>
        </w:rPr>
        <w:t>Semimonthly; biweekly</w:t>
      </w:r>
      <w:r>
        <w:rPr>
          <w:rFonts w:ascii="Times New Roman"/>
          <w:sz w:val="24"/>
        </w:rPr>
      </w:r>
      <w:r>
        <w:rPr>
          <w:rFonts w:ascii="Times New Roman"/>
          <w:sz w:val="24"/>
        </w:rPr>
        <w:br/>
        <w:tab/>
      </w:r>
      <w:r>
        <w:rPr>
          <w:rFonts w:ascii="Times New Roman"/>
          <w:b w:val="false"/>
          <w:i w:val="false"/>
          <w:color w:val="000000"/>
          <w:sz w:val="24"/>
        </w:rPr>
        <w:t xml:space="preserve">C)   </w:t>
      </w:r>
      <w:r>
        <w:rPr>
          <w:rFonts w:ascii="Times New Roman"/>
          <w:b w:val="false"/>
          <w:i w:val="false"/>
          <w:color w:val="000000"/>
          <w:sz w:val="24"/>
        </w:rPr>
        <w:t>Biweekly; semimonthly</w:t>
      </w:r>
      <w:r>
        <w:rPr>
          <w:rFonts w:ascii="Times New Roman"/>
          <w:sz w:val="24"/>
        </w:rPr>
      </w:r>
      <w:r>
        <w:rPr>
          <w:rFonts w:ascii="Times New Roman"/>
          <w:sz w:val="24"/>
        </w:rPr>
        <w:br/>
        <w:tab/>
      </w:r>
      <w:r>
        <w:rPr>
          <w:rFonts w:ascii="Times New Roman"/>
          <w:b w:val="false"/>
          <w:i w:val="false"/>
          <w:color w:val="000000"/>
          <w:sz w:val="24"/>
        </w:rPr>
        <w:t xml:space="preserve">D)   </w:t>
      </w:r>
      <w:r>
        <w:rPr>
          <w:rFonts w:ascii="Times New Roman"/>
          <w:b w:val="false"/>
          <w:i w:val="false"/>
          <w:color w:val="000000"/>
          <w:sz w:val="24"/>
        </w:rPr>
        <w:t>Daily; biweekly</w:t>
      </w:r>
      <w:r>
        <w:rPr>
          <w:rFonts w:ascii="Times New Roman"/>
          <w:sz w:val="24"/>
        </w:rPr>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55)</w:t>
        <w:tab/>
      </w:r>
      <w:r>
        <w:rPr>
          <w:rFonts w:ascii="Times New Roman"/>
          <w:b w:val="false"/>
          <w:i w:val="false"/>
          <w:color w:val="000000"/>
          <w:sz w:val="24"/>
        </w:rPr>
        <w:t>Form I-9 is issued by the __________ to verify employment eligibility in the United States.</w:t>
      </w:r>
      <w:r>
        <w:rPr>
          <w:rFonts w:ascii="Times New Roman"/>
          <w:sz w:val="24"/>
        </w:rPr>
        <w:br/>
      </w:r>
      <w:r>
        <w:rPr>
          <w:rFonts w:ascii="Times New Roman"/>
          <w:sz w:val="24"/>
        </w:rP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b w:val="false"/>
          <w:i w:val="false"/>
          <w:color w:val="000000"/>
          <w:sz w:val="24"/>
        </w:rPr>
        <w:t xml:space="preserve">A)   </w:t>
      </w:r>
      <w:r>
        <w:rPr>
          <w:rFonts w:ascii="Times New Roman"/>
          <w:b w:val="false"/>
          <w:i w:val="false"/>
          <w:color w:val="000000"/>
          <w:sz w:val="24"/>
        </w:rPr>
        <w:t>Internal Revenue Service</w:t>
      </w:r>
      <w:r>
        <w:rPr>
          <w:rFonts w:ascii="Times New Roman"/>
          <w:sz w:val="24"/>
        </w:rPr>
      </w:r>
      <w:r>
        <w:rPr>
          <w:rFonts w:ascii="Times New Roman"/>
          <w:sz w:val="24"/>
        </w:rPr>
        <w:tab/>
        <w:br/>
        <w:tab/>
      </w:r>
      <w:r>
        <w:rPr>
          <w:rFonts w:ascii="Times New Roman"/>
          <w:b w:val="false"/>
          <w:i w:val="false"/>
          <w:color w:val="000000"/>
          <w:sz w:val="24"/>
        </w:rPr>
        <w:t xml:space="preserve">B)   </w:t>
      </w:r>
      <w:r>
        <w:rPr>
          <w:rFonts w:ascii="Times New Roman"/>
          <w:b w:val="false"/>
          <w:i w:val="false"/>
          <w:color w:val="000000"/>
          <w:sz w:val="24"/>
        </w:rPr>
        <w:t>Department of Homeland Security</w:t>
      </w:r>
      <w:r>
        <w:rPr>
          <w:rFonts w:ascii="Times New Roman"/>
          <w:sz w:val="24"/>
        </w:rPr>
      </w:r>
      <w:r>
        <w:rPr>
          <w:rFonts w:ascii="Times New Roman"/>
          <w:sz w:val="24"/>
        </w:rPr>
        <w:br/>
        <w:tab/>
      </w:r>
      <w:r>
        <w:rPr>
          <w:rFonts w:ascii="Times New Roman"/>
          <w:b w:val="false"/>
          <w:i w:val="false"/>
          <w:color w:val="000000"/>
          <w:sz w:val="24"/>
        </w:rPr>
        <w:t xml:space="preserve">C)   </w:t>
      </w:r>
      <w:r>
        <w:rPr>
          <w:rFonts w:ascii="Times New Roman"/>
          <w:b w:val="false"/>
          <w:i w:val="false"/>
          <w:color w:val="000000"/>
          <w:sz w:val="24"/>
        </w:rPr>
        <w:t>Federal Bureau of Investigation</w:t>
      </w:r>
      <w:r>
        <w:rPr>
          <w:rFonts w:ascii="Times New Roman"/>
          <w:sz w:val="24"/>
        </w:rPr>
      </w:r>
      <w:r>
        <w:rPr>
          <w:rFonts w:ascii="Times New Roman"/>
          <w:sz w:val="24"/>
        </w:rPr>
        <w:br/>
        <w:tab/>
      </w:r>
      <w:r>
        <w:rPr>
          <w:rFonts w:ascii="Times New Roman"/>
          <w:b w:val="false"/>
          <w:i w:val="false"/>
          <w:color w:val="000000"/>
          <w:sz w:val="24"/>
        </w:rPr>
        <w:t xml:space="preserve">D)   </w:t>
      </w:r>
      <w:r>
        <w:rPr>
          <w:rFonts w:ascii="Times New Roman"/>
          <w:b w:val="false"/>
          <w:i w:val="false"/>
          <w:color w:val="000000"/>
          <w:sz w:val="24"/>
        </w:rPr>
        <w:t>Department of Labor</w:t>
      </w:r>
      <w:r>
        <w:rPr>
          <w:rFonts w:ascii="Times New Roman"/>
          <w:sz w:val="24"/>
        </w:rPr>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56)</w:t>
        <w:tab/>
      </w:r>
      <w:r>
        <w:rPr>
          <w:rFonts w:ascii="Times New Roman"/>
          <w:b w:val="false"/>
          <w:i w:val="false"/>
          <w:color w:val="000000"/>
          <w:sz w:val="24"/>
        </w:rPr>
        <w:t>Personnel in certain full-time occupations such as life insurance sales are classified as __________ instead of independent contractors.</w:t>
      </w:r>
      <w:r>
        <w:rPr>
          <w:rFonts w:ascii="Times New Roman"/>
          <w:sz w:val="24"/>
        </w:rPr>
        <w:br/>
      </w:r>
      <w:r>
        <w:rPr>
          <w:rFonts w:ascii="Times New Roman"/>
          <w:sz w:val="24"/>
        </w:rP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b w:val="false"/>
          <w:i w:val="false"/>
          <w:color w:val="000000"/>
          <w:sz w:val="24"/>
        </w:rPr>
        <w:t xml:space="preserve">A)   </w:t>
      </w:r>
      <w:r>
        <w:rPr>
          <w:rFonts w:ascii="Times New Roman"/>
          <w:b w:val="false"/>
          <w:i w:val="false"/>
          <w:color w:val="000000"/>
          <w:sz w:val="24"/>
        </w:rPr>
        <w:t>Contract employees</w:t>
      </w:r>
      <w:r>
        <w:rPr>
          <w:rFonts w:ascii="Times New Roman"/>
          <w:sz w:val="24"/>
        </w:rPr>
      </w:r>
      <w:r>
        <w:rPr>
          <w:rFonts w:ascii="Times New Roman"/>
          <w:sz w:val="24"/>
        </w:rPr>
        <w:tab/>
        <w:br/>
        <w:tab/>
      </w:r>
      <w:r>
        <w:rPr>
          <w:rFonts w:ascii="Times New Roman"/>
          <w:b w:val="false"/>
          <w:i w:val="false"/>
          <w:color w:val="000000"/>
          <w:sz w:val="24"/>
        </w:rPr>
        <w:t xml:space="preserve">B)   </w:t>
      </w:r>
      <w:r>
        <w:rPr>
          <w:rFonts w:ascii="Times New Roman"/>
          <w:b w:val="false"/>
          <w:i w:val="false"/>
          <w:color w:val="000000"/>
          <w:sz w:val="24"/>
        </w:rPr>
        <w:t>Executive workers</w:t>
      </w:r>
      <w:r>
        <w:rPr>
          <w:rFonts w:ascii="Times New Roman"/>
          <w:sz w:val="24"/>
        </w:rPr>
      </w:r>
      <w:r>
        <w:rPr>
          <w:rFonts w:ascii="Times New Roman"/>
          <w:sz w:val="24"/>
        </w:rPr>
        <w:br/>
        <w:tab/>
      </w:r>
      <w:r>
        <w:rPr>
          <w:rFonts w:ascii="Times New Roman"/>
          <w:b w:val="false"/>
          <w:i w:val="false"/>
          <w:color w:val="000000"/>
          <w:sz w:val="24"/>
        </w:rPr>
        <w:t xml:space="preserve">C)   </w:t>
      </w:r>
      <w:r>
        <w:rPr>
          <w:rFonts w:ascii="Times New Roman"/>
          <w:b w:val="false"/>
          <w:i w:val="false"/>
          <w:color w:val="000000"/>
          <w:sz w:val="24"/>
        </w:rPr>
        <w:t>Statutory employees</w:t>
      </w:r>
      <w:r>
        <w:rPr>
          <w:rFonts w:ascii="Times New Roman"/>
          <w:sz w:val="24"/>
        </w:rPr>
      </w:r>
      <w:r>
        <w:rPr>
          <w:rFonts w:ascii="Times New Roman"/>
          <w:sz w:val="24"/>
        </w:rPr>
        <w:br/>
        <w:tab/>
      </w:r>
      <w:r>
        <w:rPr>
          <w:rFonts w:ascii="Times New Roman"/>
          <w:b w:val="false"/>
          <w:i w:val="false"/>
          <w:color w:val="000000"/>
          <w:sz w:val="24"/>
        </w:rPr>
        <w:t xml:space="preserve">D)   </w:t>
      </w:r>
      <w:r>
        <w:rPr>
          <w:rFonts w:ascii="Times New Roman"/>
          <w:b w:val="false"/>
          <w:i w:val="false"/>
          <w:color w:val="000000"/>
          <w:sz w:val="24"/>
        </w:rPr>
        <w:t>Non-statutory workers</w:t>
      </w:r>
      <w:r>
        <w:rPr>
          <w:rFonts w:ascii="Times New Roman"/>
          <w:sz w:val="24"/>
        </w:rPr>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57)</w:t>
        <w:tab/>
      </w:r>
      <w:r>
        <w:rPr>
          <w:rFonts w:ascii="Times New Roman"/>
          <w:b w:val="false"/>
          <w:i w:val="false"/>
          <w:color w:val="000000"/>
          <w:sz w:val="24"/>
        </w:rPr>
        <w:t>FATCA enforcement has been difficult because the Internal Revenue Service relies on __________ for reporting purposes.</w:t>
      </w:r>
      <w:r>
        <w:rPr>
          <w:rFonts w:ascii="Times New Roman"/>
          <w:sz w:val="24"/>
        </w:rPr>
        <w:br/>
      </w:r>
      <w:r>
        <w:rPr>
          <w:rFonts w:ascii="Times New Roman"/>
          <w:sz w:val="24"/>
        </w:rP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b w:val="false"/>
          <w:i w:val="false"/>
          <w:color w:val="000000"/>
          <w:sz w:val="24"/>
        </w:rPr>
        <w:t xml:space="preserve">A)   </w:t>
      </w:r>
      <w:r>
        <w:rPr>
          <w:rFonts w:ascii="Times New Roman"/>
          <w:b w:val="false"/>
          <w:i w:val="false"/>
          <w:color w:val="000000"/>
          <w:sz w:val="24"/>
        </w:rPr>
        <w:t>Intermediaries (e.g., banks)</w:t>
      </w:r>
      <w:r>
        <w:rPr>
          <w:rFonts w:ascii="Times New Roman"/>
          <w:sz w:val="24"/>
        </w:rPr>
      </w:r>
      <w:r>
        <w:rPr>
          <w:rFonts w:ascii="Times New Roman"/>
          <w:sz w:val="24"/>
        </w:rPr>
        <w:tab/>
        <w:br/>
        <w:tab/>
      </w:r>
      <w:r>
        <w:rPr>
          <w:rFonts w:ascii="Times New Roman"/>
          <w:b w:val="false"/>
          <w:i w:val="false"/>
          <w:color w:val="000000"/>
          <w:sz w:val="24"/>
        </w:rPr>
        <w:t xml:space="preserve">B)   </w:t>
      </w:r>
      <w:r>
        <w:rPr>
          <w:rFonts w:ascii="Times New Roman"/>
          <w:b w:val="false"/>
          <w:i w:val="false"/>
          <w:color w:val="000000"/>
          <w:sz w:val="24"/>
        </w:rPr>
        <w:t>Employers and employees</w:t>
      </w:r>
      <w:r>
        <w:rPr>
          <w:rFonts w:ascii="Times New Roman"/>
          <w:sz w:val="24"/>
        </w:rPr>
      </w:r>
      <w:r>
        <w:rPr>
          <w:rFonts w:ascii="Times New Roman"/>
          <w:sz w:val="24"/>
        </w:rPr>
        <w:br/>
        <w:tab/>
      </w:r>
      <w:r>
        <w:rPr>
          <w:rFonts w:ascii="Times New Roman"/>
          <w:b w:val="false"/>
          <w:i w:val="false"/>
          <w:color w:val="000000"/>
          <w:sz w:val="24"/>
        </w:rPr>
        <w:t xml:space="preserve">C)   </w:t>
      </w:r>
      <w:r>
        <w:rPr>
          <w:rFonts w:ascii="Times New Roman"/>
          <w:b w:val="false"/>
          <w:i w:val="false"/>
          <w:color w:val="000000"/>
          <w:sz w:val="24"/>
        </w:rPr>
        <w:t>Foreign countries</w:t>
      </w:r>
      <w:r>
        <w:rPr>
          <w:rFonts w:ascii="Times New Roman"/>
          <w:sz w:val="24"/>
        </w:rPr>
      </w:r>
      <w:r>
        <w:rPr>
          <w:rFonts w:ascii="Times New Roman"/>
          <w:sz w:val="24"/>
        </w:rPr>
        <w:br/>
        <w:tab/>
      </w:r>
      <w:r>
        <w:rPr>
          <w:rFonts w:ascii="Times New Roman"/>
          <w:b w:val="false"/>
          <w:i w:val="false"/>
          <w:color w:val="000000"/>
          <w:sz w:val="24"/>
        </w:rPr>
        <w:t xml:space="preserve">D)   </w:t>
      </w:r>
      <w:r>
        <w:rPr>
          <w:rFonts w:ascii="Times New Roman"/>
          <w:b w:val="false"/>
          <w:i w:val="false"/>
          <w:color w:val="000000"/>
          <w:sz w:val="24"/>
        </w:rPr>
        <w:t>Personal income tax returns</w:t>
      </w:r>
      <w:r>
        <w:rPr>
          <w:rFonts w:ascii="Times New Roman"/>
          <w:sz w:val="24"/>
        </w:rPr>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58)</w:t>
        <w:tab/>
      </w:r>
      <w:r>
        <w:rPr>
          <w:rFonts w:ascii="Times New Roman"/>
          <w:b w:val="false"/>
          <w:i w:val="false"/>
          <w:color w:val="000000"/>
          <w:sz w:val="24"/>
        </w:rPr>
        <w:t>__________ pay is based on manufacturing revenue, while __________ pay is based on sales revenue.</w:t>
      </w:r>
      <w:r>
        <w:rPr>
          <w:rFonts w:ascii="Times New Roman"/>
          <w:sz w:val="24"/>
        </w:rPr>
        <w:br/>
      </w:r>
      <w:r>
        <w:rPr>
          <w:rFonts w:ascii="Times New Roman"/>
          <w:sz w:val="24"/>
        </w:rP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b w:val="false"/>
          <w:i w:val="false"/>
          <w:color w:val="000000"/>
          <w:sz w:val="24"/>
        </w:rPr>
        <w:t xml:space="preserve">A)   </w:t>
      </w:r>
      <w:r>
        <w:rPr>
          <w:rFonts w:ascii="Times New Roman"/>
          <w:b w:val="false"/>
          <w:i w:val="false"/>
          <w:color w:val="000000"/>
          <w:sz w:val="24"/>
        </w:rPr>
        <w:t>Exempt; nonexempt</w:t>
      </w:r>
      <w:r>
        <w:rPr>
          <w:rFonts w:ascii="Times New Roman"/>
          <w:sz w:val="24"/>
        </w:rPr>
      </w:r>
      <w:r>
        <w:rPr>
          <w:rFonts w:ascii="Times New Roman"/>
          <w:sz w:val="24"/>
        </w:rPr>
        <w:tab/>
        <w:br/>
        <w:tab/>
      </w:r>
      <w:r>
        <w:rPr>
          <w:rFonts w:ascii="Times New Roman"/>
          <w:b w:val="false"/>
          <w:i w:val="false"/>
          <w:color w:val="000000"/>
          <w:sz w:val="24"/>
        </w:rPr>
        <w:t xml:space="preserve">B)   </w:t>
      </w:r>
      <w:r>
        <w:rPr>
          <w:rFonts w:ascii="Times New Roman"/>
          <w:b w:val="false"/>
          <w:i w:val="false"/>
          <w:color w:val="000000"/>
          <w:sz w:val="24"/>
        </w:rPr>
        <w:t>Commission; overtime</w:t>
      </w:r>
      <w:r>
        <w:rPr>
          <w:rFonts w:ascii="Times New Roman"/>
          <w:sz w:val="24"/>
        </w:rPr>
      </w:r>
      <w:r>
        <w:rPr>
          <w:rFonts w:ascii="Times New Roman"/>
          <w:sz w:val="24"/>
        </w:rPr>
        <w:br/>
        <w:tab/>
      </w:r>
      <w:r>
        <w:rPr>
          <w:rFonts w:ascii="Times New Roman"/>
          <w:b w:val="false"/>
          <w:i w:val="false"/>
          <w:color w:val="000000"/>
          <w:sz w:val="24"/>
        </w:rPr>
        <w:t xml:space="preserve">C)   </w:t>
      </w:r>
      <w:r>
        <w:rPr>
          <w:rFonts w:ascii="Times New Roman"/>
          <w:b w:val="false"/>
          <w:i w:val="false"/>
          <w:color w:val="000000"/>
          <w:sz w:val="24"/>
        </w:rPr>
        <w:t>Piece-rate; commission</w:t>
      </w:r>
      <w:r>
        <w:rPr>
          <w:rFonts w:ascii="Times New Roman"/>
          <w:sz w:val="24"/>
        </w:rPr>
      </w:r>
      <w:r>
        <w:rPr>
          <w:rFonts w:ascii="Times New Roman"/>
          <w:sz w:val="24"/>
        </w:rPr>
        <w:br/>
        <w:tab/>
      </w:r>
      <w:r>
        <w:rPr>
          <w:rFonts w:ascii="Times New Roman"/>
          <w:b w:val="false"/>
          <w:i w:val="false"/>
          <w:color w:val="000000"/>
          <w:sz w:val="24"/>
        </w:rPr>
        <w:t xml:space="preserve">D)   </w:t>
      </w:r>
      <w:r>
        <w:rPr>
          <w:rFonts w:ascii="Times New Roman"/>
          <w:b w:val="false"/>
          <w:i w:val="false"/>
          <w:color w:val="000000"/>
          <w:sz w:val="24"/>
        </w:rPr>
        <w:t>Commission; piece-rate</w:t>
      </w:r>
      <w:r>
        <w:rPr>
          <w:rFonts w:ascii="Times New Roman"/>
          <w:sz w:val="24"/>
        </w:rPr>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59)</w:t>
        <w:tab/>
      </w:r>
      <w:r>
        <w:rPr>
          <w:rFonts w:ascii="Times New Roman"/>
          <w:b w:val="false"/>
          <w:i w:val="false"/>
          <w:color w:val="000000"/>
          <w:sz w:val="24"/>
        </w:rPr>
        <w:t>Verification of hours worked and pay accuracy is part of the __________.</w:t>
      </w:r>
      <w:r>
        <w:rPr>
          <w:rFonts w:ascii="Times New Roman"/>
          <w:sz w:val="24"/>
        </w:rPr>
        <w:br/>
      </w:r>
      <w:r>
        <w:rPr>
          <w:rFonts w:ascii="Times New Roman"/>
          <w:sz w:val="24"/>
        </w:rP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b w:val="false"/>
          <w:i w:val="false"/>
          <w:color w:val="000000"/>
          <w:sz w:val="24"/>
        </w:rPr>
        <w:t xml:space="preserve">A)   </w:t>
      </w:r>
      <w:r>
        <w:rPr>
          <w:rFonts w:ascii="Times New Roman"/>
          <w:b w:val="false"/>
          <w:i w:val="false"/>
          <w:color w:val="000000"/>
          <w:sz w:val="24"/>
        </w:rPr>
        <w:t>Disbursement cycle</w:t>
      </w:r>
      <w:r>
        <w:rPr>
          <w:rFonts w:ascii="Times New Roman"/>
          <w:sz w:val="24"/>
        </w:rPr>
      </w:r>
      <w:r>
        <w:rPr>
          <w:rFonts w:ascii="Times New Roman"/>
          <w:sz w:val="24"/>
        </w:rPr>
        <w:tab/>
        <w:br/>
        <w:tab/>
      </w:r>
      <w:r>
        <w:rPr>
          <w:rFonts w:ascii="Times New Roman"/>
          <w:b w:val="false"/>
          <w:i w:val="false"/>
          <w:color w:val="000000"/>
          <w:sz w:val="24"/>
        </w:rPr>
        <w:t xml:space="preserve">B)   </w:t>
      </w:r>
      <w:r>
        <w:rPr>
          <w:rFonts w:ascii="Times New Roman"/>
          <w:b w:val="false"/>
          <w:i w:val="false"/>
          <w:color w:val="000000"/>
          <w:sz w:val="24"/>
        </w:rPr>
        <w:t>Accounts payable reconciliation</w:t>
      </w:r>
      <w:r>
        <w:rPr>
          <w:rFonts w:ascii="Times New Roman"/>
          <w:sz w:val="24"/>
        </w:rPr>
      </w:r>
      <w:r>
        <w:rPr>
          <w:rFonts w:ascii="Times New Roman"/>
          <w:sz w:val="24"/>
        </w:rPr>
        <w:br/>
        <w:tab/>
      </w:r>
      <w:r>
        <w:rPr>
          <w:rFonts w:ascii="Times New Roman"/>
          <w:b w:val="false"/>
          <w:i w:val="false"/>
          <w:color w:val="000000"/>
          <w:sz w:val="24"/>
        </w:rPr>
        <w:t>C)   CEO's responsibility</w:t>
      </w:r>
      <w:r>
        <w:rPr>
          <w:rFonts w:ascii="Times New Roman"/>
          <w:sz w:val="24"/>
        </w:rPr>
      </w:r>
      <w:r>
        <w:rPr>
          <w:rFonts w:ascii="Times New Roman"/>
          <w:sz w:val="24"/>
        </w:rPr>
        <w:br/>
        <w:tab/>
      </w:r>
      <w:r>
        <w:rPr>
          <w:rFonts w:ascii="Times New Roman"/>
          <w:b w:val="false"/>
          <w:i w:val="false"/>
          <w:color w:val="000000"/>
          <w:sz w:val="24"/>
        </w:rPr>
        <w:t xml:space="preserve">D)   </w:t>
      </w:r>
      <w:r>
        <w:rPr>
          <w:rFonts w:ascii="Times New Roman"/>
          <w:b w:val="false"/>
          <w:i w:val="false"/>
          <w:color w:val="000000"/>
          <w:sz w:val="24"/>
        </w:rPr>
        <w:t>Payroll review process</w:t>
      </w:r>
      <w:r>
        <w:rPr>
          <w:rFonts w:ascii="Times New Roman"/>
          <w:sz w:val="24"/>
        </w:rPr>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60)</w:t>
        <w:tab/>
      </w:r>
      <w:r>
        <w:rPr>
          <w:rFonts w:ascii="Times New Roman"/>
          <w:b w:val="false"/>
          <w:i w:val="false"/>
          <w:color w:val="000000"/>
          <w:sz w:val="24"/>
        </w:rPr>
        <w:t>IRS Regulation 26 CFR 1.6001 mandates __________ procedures as they pertain to payroll records, noting that it is the responsibility of the __________.</w:t>
      </w:r>
      <w:r>
        <w:rPr>
          <w:rFonts w:ascii="Times New Roman"/>
          <w:sz w:val="24"/>
        </w:rPr>
        <w:br/>
      </w:r>
      <w:r>
        <w:rPr>
          <w:rFonts w:ascii="Times New Roman"/>
          <w:sz w:val="24"/>
        </w:rP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b w:val="false"/>
          <w:i w:val="false"/>
          <w:color w:val="000000"/>
          <w:sz w:val="24"/>
        </w:rPr>
        <w:t xml:space="preserve">A)   </w:t>
      </w:r>
      <w:r>
        <w:rPr>
          <w:rFonts w:ascii="Times New Roman"/>
          <w:b w:val="false"/>
          <w:i w:val="false"/>
          <w:color w:val="000000"/>
          <w:sz w:val="24"/>
        </w:rPr>
        <w:t>File maintenance; employer</w:t>
      </w:r>
      <w:r>
        <w:rPr>
          <w:rFonts w:ascii="Times New Roman"/>
          <w:sz w:val="24"/>
        </w:rPr>
      </w:r>
      <w:r>
        <w:rPr>
          <w:rFonts w:ascii="Times New Roman"/>
          <w:sz w:val="24"/>
        </w:rPr>
        <w:tab/>
        <w:br/>
        <w:tab/>
      </w:r>
      <w:r>
        <w:rPr>
          <w:rFonts w:ascii="Times New Roman"/>
          <w:b w:val="false"/>
          <w:i w:val="false"/>
          <w:color w:val="000000"/>
          <w:sz w:val="24"/>
        </w:rPr>
        <w:t xml:space="preserve">B)   </w:t>
      </w:r>
      <w:r>
        <w:rPr>
          <w:rFonts w:ascii="Times New Roman"/>
          <w:b w:val="false"/>
          <w:i w:val="false"/>
          <w:color w:val="000000"/>
          <w:sz w:val="24"/>
        </w:rPr>
        <w:t>Payroll review; payroll supervisor</w:t>
      </w:r>
      <w:r>
        <w:rPr>
          <w:rFonts w:ascii="Times New Roman"/>
          <w:sz w:val="24"/>
        </w:rPr>
      </w:r>
      <w:r>
        <w:rPr>
          <w:rFonts w:ascii="Times New Roman"/>
          <w:sz w:val="24"/>
        </w:rPr>
        <w:br/>
        <w:tab/>
      </w:r>
      <w:r>
        <w:rPr>
          <w:rFonts w:ascii="Times New Roman"/>
          <w:b w:val="false"/>
          <w:i w:val="false"/>
          <w:color w:val="000000"/>
          <w:sz w:val="24"/>
        </w:rPr>
        <w:t xml:space="preserve">C)   </w:t>
      </w:r>
      <w:r>
        <w:rPr>
          <w:rFonts w:ascii="Times New Roman"/>
          <w:b w:val="false"/>
          <w:i w:val="false"/>
          <w:color w:val="000000"/>
          <w:sz w:val="24"/>
        </w:rPr>
        <w:t>Check authorization; controller</w:t>
      </w:r>
      <w:r>
        <w:rPr>
          <w:rFonts w:ascii="Times New Roman"/>
          <w:sz w:val="24"/>
        </w:rPr>
      </w:r>
      <w:r>
        <w:rPr>
          <w:rFonts w:ascii="Times New Roman"/>
          <w:sz w:val="24"/>
        </w:rPr>
        <w:br/>
        <w:tab/>
      </w:r>
      <w:r>
        <w:rPr>
          <w:rFonts w:ascii="Times New Roman"/>
          <w:b w:val="false"/>
          <w:i w:val="false"/>
          <w:color w:val="000000"/>
          <w:sz w:val="24"/>
        </w:rPr>
        <w:t xml:space="preserve">D)   </w:t>
      </w:r>
      <w:r>
        <w:rPr>
          <w:rFonts w:ascii="Times New Roman"/>
          <w:b w:val="false"/>
          <w:i w:val="false"/>
          <w:color w:val="000000"/>
          <w:sz w:val="24"/>
        </w:rPr>
        <w:t>Employee time review; department manager</w:t>
      </w:r>
      <w:r>
        <w:rPr>
          <w:rFonts w:ascii="Times New Roman"/>
          <w:sz w:val="24"/>
        </w:rPr>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61)</w:t>
        <w:tab/>
      </w:r>
      <w:r>
        <w:rPr>
          <w:rFonts w:ascii="Times New Roman"/>
          <w:b w:val="false"/>
          <w:i w:val="false"/>
          <w:color w:val="000000"/>
          <w:sz w:val="24"/>
        </w:rPr>
        <w:t>Upon termination from a firm, the employer must disburse the former employee's final pay __________.</w:t>
      </w:r>
      <w:r>
        <w:rPr>
          <w:rFonts w:ascii="Times New Roman"/>
          <w:sz w:val="24"/>
        </w:rPr>
        <w:br/>
      </w:r>
      <w:r>
        <w:rPr>
          <w:rFonts w:ascii="Times New Roman"/>
          <w:sz w:val="24"/>
        </w:rP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b w:val="false"/>
          <w:i w:val="false"/>
          <w:color w:val="000000"/>
          <w:sz w:val="24"/>
        </w:rPr>
        <w:t xml:space="preserve">A)   </w:t>
      </w:r>
      <w:r>
        <w:rPr>
          <w:rFonts w:ascii="Times New Roman"/>
          <w:b w:val="false"/>
          <w:i w:val="false"/>
          <w:color w:val="000000"/>
          <w:sz w:val="24"/>
        </w:rPr>
        <w:t>Immediately</w:t>
      </w:r>
      <w:r>
        <w:rPr>
          <w:rFonts w:ascii="Times New Roman"/>
          <w:sz w:val="24"/>
        </w:rPr>
      </w:r>
      <w:r>
        <w:rPr>
          <w:rFonts w:ascii="Times New Roman"/>
          <w:sz w:val="24"/>
        </w:rPr>
        <w:tab/>
        <w:br/>
        <w:tab/>
      </w:r>
      <w:r>
        <w:rPr>
          <w:rFonts w:ascii="Times New Roman"/>
          <w:b w:val="false"/>
          <w:i w:val="false"/>
          <w:color w:val="000000"/>
          <w:sz w:val="24"/>
        </w:rPr>
        <w:t xml:space="preserve">B)   </w:t>
      </w:r>
      <w:r>
        <w:rPr>
          <w:rFonts w:ascii="Times New Roman"/>
          <w:b w:val="false"/>
          <w:i w:val="false"/>
          <w:color w:val="000000"/>
          <w:sz w:val="24"/>
        </w:rPr>
        <w:t>Within 24 hours</w:t>
      </w:r>
      <w:r>
        <w:rPr>
          <w:rFonts w:ascii="Times New Roman"/>
          <w:sz w:val="24"/>
        </w:rPr>
      </w:r>
      <w:r>
        <w:rPr>
          <w:rFonts w:ascii="Times New Roman"/>
          <w:sz w:val="24"/>
        </w:rPr>
        <w:br/>
        <w:tab/>
      </w:r>
      <w:r>
        <w:rPr>
          <w:rFonts w:ascii="Times New Roman"/>
          <w:b w:val="false"/>
          <w:i w:val="false"/>
          <w:color w:val="000000"/>
          <w:sz w:val="24"/>
        </w:rPr>
        <w:t xml:space="preserve">C)   </w:t>
      </w:r>
      <w:r>
        <w:rPr>
          <w:rFonts w:ascii="Times New Roman"/>
          <w:b w:val="false"/>
          <w:i w:val="false"/>
          <w:color w:val="000000"/>
          <w:sz w:val="24"/>
        </w:rPr>
        <w:t>At the next scheduled payday</w:t>
      </w:r>
      <w:r>
        <w:rPr>
          <w:rFonts w:ascii="Times New Roman"/>
          <w:sz w:val="24"/>
        </w:rPr>
      </w:r>
      <w:r>
        <w:rPr>
          <w:rFonts w:ascii="Times New Roman"/>
          <w:sz w:val="24"/>
        </w:rPr>
        <w:br/>
        <w:tab/>
      </w:r>
      <w:r>
        <w:rPr>
          <w:rFonts w:ascii="Times New Roman"/>
          <w:b w:val="false"/>
          <w:i w:val="false"/>
          <w:color w:val="000000"/>
          <w:sz w:val="24"/>
        </w:rPr>
        <w:t xml:space="preserve">D)   </w:t>
      </w:r>
      <w:r>
        <w:rPr>
          <w:rFonts w:ascii="Times New Roman"/>
          <w:b w:val="false"/>
          <w:i w:val="false"/>
          <w:color w:val="000000"/>
          <w:sz w:val="24"/>
        </w:rPr>
        <w:t>In accordance with state law</w:t>
      </w:r>
      <w:r>
        <w:rPr>
          <w:rFonts w:ascii="Times New Roman"/>
          <w:sz w:val="24"/>
        </w:rPr>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62)</w:t>
        <w:tab/>
      </w:r>
      <w:r>
        <w:rPr>
          <w:rFonts w:ascii="Times New Roman"/>
          <w:b w:val="false"/>
          <w:i w:val="false"/>
          <w:color w:val="000000"/>
          <w:sz w:val="24"/>
        </w:rPr>
        <w:t>Payroll records that pertain to employees who have committed fraud or other illegal actions must be __________.</w:t>
      </w:r>
      <w:r>
        <w:rPr>
          <w:rFonts w:ascii="Times New Roman"/>
          <w:sz w:val="24"/>
        </w:rPr>
        <w:br/>
      </w:r>
      <w:r>
        <w:rPr>
          <w:rFonts w:ascii="Times New Roman"/>
          <w:sz w:val="24"/>
        </w:rP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b w:val="false"/>
          <w:i w:val="false"/>
          <w:color w:val="000000"/>
          <w:sz w:val="24"/>
        </w:rPr>
        <w:t xml:space="preserve">A)   </w:t>
      </w:r>
      <w:r>
        <w:rPr>
          <w:rFonts w:ascii="Times New Roman"/>
          <w:b w:val="false"/>
          <w:i w:val="false"/>
          <w:color w:val="000000"/>
          <w:sz w:val="24"/>
        </w:rPr>
        <w:t>retained for two years</w:t>
      </w:r>
      <w:r>
        <w:rPr>
          <w:rFonts w:ascii="Times New Roman"/>
          <w:sz w:val="24"/>
        </w:rPr>
      </w:r>
      <w:r>
        <w:rPr>
          <w:rFonts w:ascii="Times New Roman"/>
          <w:sz w:val="24"/>
        </w:rPr>
        <w:tab/>
        <w:br/>
        <w:tab/>
      </w:r>
      <w:r>
        <w:rPr>
          <w:rFonts w:ascii="Times New Roman"/>
          <w:b w:val="false"/>
          <w:i w:val="false"/>
          <w:color w:val="000000"/>
          <w:sz w:val="24"/>
        </w:rPr>
        <w:t xml:space="preserve">B)   </w:t>
      </w:r>
      <w:r>
        <w:rPr>
          <w:rFonts w:ascii="Times New Roman"/>
          <w:b w:val="false"/>
          <w:i w:val="false"/>
          <w:color w:val="000000"/>
          <w:sz w:val="24"/>
        </w:rPr>
        <w:t>destroyed immediately</w:t>
      </w:r>
      <w:r>
        <w:rPr>
          <w:rFonts w:ascii="Times New Roman"/>
          <w:sz w:val="24"/>
        </w:rPr>
      </w:r>
      <w:r>
        <w:rPr>
          <w:rFonts w:ascii="Times New Roman"/>
          <w:sz w:val="24"/>
        </w:rPr>
        <w:br/>
        <w:tab/>
      </w:r>
      <w:r>
        <w:rPr>
          <w:rFonts w:ascii="Times New Roman"/>
          <w:b w:val="false"/>
          <w:i w:val="false"/>
          <w:color w:val="000000"/>
          <w:sz w:val="24"/>
        </w:rPr>
        <w:t xml:space="preserve">C)   </w:t>
      </w:r>
      <w:r>
        <w:rPr>
          <w:rFonts w:ascii="Times New Roman"/>
          <w:b w:val="false"/>
          <w:i w:val="false"/>
          <w:color w:val="000000"/>
          <w:sz w:val="24"/>
        </w:rPr>
        <w:t>retained indefinitely</w:t>
      </w:r>
      <w:r>
        <w:rPr>
          <w:rFonts w:ascii="Times New Roman"/>
          <w:sz w:val="24"/>
        </w:rPr>
      </w:r>
      <w:r>
        <w:rPr>
          <w:rFonts w:ascii="Times New Roman"/>
          <w:sz w:val="24"/>
        </w:rPr>
        <w:br/>
        <w:tab/>
      </w:r>
      <w:r>
        <w:rPr>
          <w:rFonts w:ascii="Times New Roman"/>
          <w:b w:val="false"/>
          <w:i w:val="false"/>
          <w:color w:val="000000"/>
          <w:sz w:val="24"/>
        </w:rPr>
        <w:t xml:space="preserve">D)   </w:t>
      </w:r>
      <w:r>
        <w:rPr>
          <w:rFonts w:ascii="Times New Roman"/>
          <w:b w:val="false"/>
          <w:i w:val="false"/>
          <w:color w:val="000000"/>
          <w:sz w:val="24"/>
        </w:rPr>
        <w:t>released to law enforcement officials</w:t>
      </w:r>
      <w:r>
        <w:rPr>
          <w:rFonts w:ascii="Times New Roman"/>
          <w:sz w:val="24"/>
        </w:rPr>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63)</w:t>
        <w:tab/>
      </w:r>
      <w:r>
        <w:rPr>
          <w:rFonts w:ascii="Times New Roman"/>
          <w:b w:val="false"/>
          <w:i w:val="false"/>
          <w:color w:val="000000"/>
          <w:sz w:val="24"/>
        </w:rPr>
        <w:t>What is the difference in pay practices between salaried exempt and salaried nonexempt workers?</w:t>
      </w:r>
      <w:r>
        <w:rPr>
          <w:rFonts w:ascii="Times New Roman"/>
          <w:sz w:val="24"/>
        </w:rPr>
        <w:br/>
      </w:r>
      <w:r>
        <w:rPr>
          <w:rFonts w:ascii="Times New Roman"/>
          <w:sz w:val="24"/>
        </w:rP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b w:val="false"/>
          <w:i w:val="false"/>
          <w:color w:val="000000"/>
          <w:sz w:val="24"/>
        </w:rPr>
        <w:t xml:space="preserve">A)   </w:t>
      </w:r>
      <w:r>
        <w:rPr>
          <w:rFonts w:ascii="Times New Roman"/>
          <w:b w:val="false"/>
          <w:i w:val="false"/>
          <w:color w:val="000000"/>
          <w:sz w:val="24"/>
        </w:rPr>
        <w:t>Salaried exempt workers may only work eight hours per day.</w:t>
      </w:r>
      <w:r>
        <w:rPr>
          <w:rFonts w:ascii="Times New Roman"/>
          <w:sz w:val="24"/>
        </w:rPr>
      </w:r>
      <w:r>
        <w:rPr>
          <w:rFonts w:ascii="Times New Roman"/>
          <w:sz w:val="24"/>
        </w:rPr>
        <w:tab/>
        <w:br/>
        <w:tab/>
      </w:r>
      <w:r>
        <w:rPr>
          <w:rFonts w:ascii="Times New Roman"/>
          <w:b w:val="false"/>
          <w:i w:val="false"/>
          <w:color w:val="000000"/>
          <w:sz w:val="24"/>
        </w:rPr>
        <w:t xml:space="preserve">B)   </w:t>
      </w:r>
      <w:r>
        <w:rPr>
          <w:rFonts w:ascii="Times New Roman"/>
          <w:b w:val="false"/>
          <w:i w:val="false"/>
          <w:color w:val="000000"/>
          <w:sz w:val="24"/>
        </w:rPr>
        <w:t>Salaried nonexempt workers must not work overtime hours.</w:t>
      </w:r>
      <w:r>
        <w:rPr>
          <w:rFonts w:ascii="Times New Roman"/>
          <w:sz w:val="24"/>
        </w:rPr>
      </w:r>
      <w:r>
        <w:rPr>
          <w:rFonts w:ascii="Times New Roman"/>
          <w:sz w:val="24"/>
        </w:rPr>
        <w:br/>
        <w:tab/>
      </w:r>
      <w:r>
        <w:rPr>
          <w:rFonts w:ascii="Times New Roman"/>
          <w:b w:val="false"/>
          <w:i w:val="false"/>
          <w:color w:val="000000"/>
          <w:sz w:val="24"/>
        </w:rPr>
        <w:t xml:space="preserve">C)   </w:t>
      </w:r>
      <w:r>
        <w:rPr>
          <w:rFonts w:ascii="Times New Roman"/>
          <w:b w:val="false"/>
          <w:i w:val="false"/>
          <w:color w:val="000000"/>
          <w:sz w:val="24"/>
        </w:rPr>
        <w:t>Salaried exempt workers must work between 45 and 50 hours per week.</w:t>
      </w:r>
      <w:r>
        <w:rPr>
          <w:rFonts w:ascii="Times New Roman"/>
          <w:sz w:val="24"/>
        </w:rPr>
      </w:r>
      <w:r>
        <w:rPr>
          <w:rFonts w:ascii="Times New Roman"/>
          <w:sz w:val="24"/>
        </w:rPr>
        <w:br/>
        <w:tab/>
      </w:r>
      <w:r>
        <w:rPr>
          <w:rFonts w:ascii="Times New Roman"/>
          <w:b w:val="false"/>
          <w:i w:val="false"/>
          <w:color w:val="000000"/>
          <w:sz w:val="24"/>
        </w:rPr>
        <w:t xml:space="preserve">D)   </w:t>
      </w:r>
      <w:r>
        <w:rPr>
          <w:rFonts w:ascii="Times New Roman"/>
          <w:b w:val="false"/>
          <w:i w:val="false"/>
          <w:color w:val="000000"/>
          <w:sz w:val="24"/>
        </w:rPr>
        <w:t>Salaried nonexempt workers may be eligible for overtime pay.</w:t>
      </w:r>
      <w:r>
        <w:rPr>
          <w:rFonts w:ascii="Times New Roman"/>
          <w:sz w:val="24"/>
        </w:rPr>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64)</w:t>
        <w:tab/>
      </w:r>
      <w:r>
        <w:rPr>
          <w:rFonts w:ascii="Times New Roman"/>
          <w:b w:val="false"/>
          <w:i w:val="false"/>
          <w:color w:val="000000"/>
          <w:sz w:val="24"/>
        </w:rPr>
        <w:t>Robert is a salaried exempt worker whose standard workday consists of eight-hour shifts. During a workweek, he exceeded eight hours of work on two separate days but did not exceed 40 hours during the work week. What is the FLSA provision for the time that he worked past eight hours in a single day?</w:t>
      </w:r>
      <w:r>
        <w:rPr>
          <w:rFonts w:ascii="Times New Roman"/>
          <w:sz w:val="24"/>
        </w:rPr>
        <w:br/>
      </w:r>
      <w:r>
        <w:rPr>
          <w:rFonts w:ascii="Times New Roman"/>
          <w:sz w:val="24"/>
        </w:rP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b w:val="false"/>
          <w:i w:val="false"/>
          <w:color w:val="000000"/>
          <w:sz w:val="24"/>
        </w:rPr>
        <w:t xml:space="preserve">A)   </w:t>
      </w:r>
      <w:r>
        <w:rPr>
          <w:rFonts w:ascii="Times New Roman"/>
          <w:b w:val="false"/>
          <w:i w:val="false"/>
          <w:color w:val="000000"/>
          <w:sz w:val="24"/>
        </w:rPr>
        <w:t>He must be compensated at overtime rates for any hours past eight in a single day.</w:t>
      </w:r>
      <w:r>
        <w:rPr>
          <w:rFonts w:ascii="Times New Roman"/>
          <w:sz w:val="24"/>
        </w:rPr>
      </w:r>
      <w:r>
        <w:rPr>
          <w:rFonts w:ascii="Times New Roman"/>
          <w:sz w:val="24"/>
        </w:rPr>
        <w:tab/>
        <w:br/>
        <w:tab/>
      </w:r>
      <w:r>
        <w:rPr>
          <w:rFonts w:ascii="Times New Roman"/>
          <w:b w:val="false"/>
          <w:i w:val="false"/>
          <w:color w:val="000000"/>
          <w:sz w:val="24"/>
        </w:rPr>
        <w:t xml:space="preserve">B)   </w:t>
      </w:r>
      <w:r>
        <w:rPr>
          <w:rFonts w:ascii="Times New Roman"/>
          <w:b w:val="false"/>
          <w:i w:val="false"/>
          <w:color w:val="000000"/>
          <w:sz w:val="24"/>
        </w:rPr>
        <w:t>He must reduce the time he works on subsequent days to avoid overtime pay.</w:t>
      </w:r>
      <w:r>
        <w:rPr>
          <w:rFonts w:ascii="Times New Roman"/>
          <w:sz w:val="24"/>
        </w:rPr>
      </w:r>
      <w:r>
        <w:rPr>
          <w:rFonts w:ascii="Times New Roman"/>
          <w:sz w:val="24"/>
        </w:rPr>
        <w:br/>
        <w:tab/>
      </w:r>
      <w:r>
        <w:rPr>
          <w:rFonts w:ascii="Times New Roman"/>
          <w:b w:val="false"/>
          <w:i w:val="false"/>
          <w:color w:val="000000"/>
          <w:sz w:val="24"/>
        </w:rPr>
        <w:t xml:space="preserve">C)   </w:t>
      </w:r>
      <w:r>
        <w:rPr>
          <w:rFonts w:ascii="Times New Roman"/>
          <w:b w:val="false"/>
          <w:i w:val="false"/>
          <w:color w:val="000000"/>
          <w:sz w:val="24"/>
        </w:rPr>
        <w:t>He must alert his manager of the extra time on the next business day.</w:t>
      </w:r>
      <w:r>
        <w:rPr>
          <w:rFonts w:ascii="Times New Roman"/>
          <w:sz w:val="24"/>
        </w:rPr>
      </w:r>
      <w:r>
        <w:rPr>
          <w:rFonts w:ascii="Times New Roman"/>
          <w:sz w:val="24"/>
        </w:rPr>
        <w:br/>
        <w:tab/>
      </w:r>
      <w:r>
        <w:rPr>
          <w:rFonts w:ascii="Times New Roman"/>
          <w:b w:val="false"/>
          <w:i w:val="false"/>
          <w:color w:val="000000"/>
          <w:sz w:val="24"/>
        </w:rPr>
        <w:t xml:space="preserve">D)   </w:t>
      </w:r>
      <w:r>
        <w:rPr>
          <w:rFonts w:ascii="Times New Roman"/>
          <w:b w:val="false"/>
          <w:i w:val="false"/>
          <w:color w:val="000000"/>
          <w:sz w:val="24"/>
        </w:rPr>
        <w:t>No specific FLSA provision exists for work completed in excess of eight hours in a 24-hour period.</w:t>
      </w:r>
      <w:r>
        <w:rPr>
          <w:rFonts w:ascii="Times New Roman"/>
          <w:sz w:val="24"/>
        </w:rPr>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65)</w:t>
        <w:tab/>
      </w:r>
      <w:r>
        <w:rPr>
          <w:rFonts w:ascii="Times New Roman"/>
          <w:b w:val="false"/>
          <w:i w:val="false"/>
          <w:color w:val="000000"/>
          <w:sz w:val="24"/>
        </w:rPr>
        <w:t>According to the Fair Labor Standards Act, nonexempt workers receive overtime for:</w:t>
      </w:r>
      <w:r>
        <w:rPr>
          <w:rFonts w:ascii="Times New Roman"/>
          <w:sz w:val="24"/>
        </w:rPr>
        <w:br/>
      </w:r>
      <w:r>
        <w:rPr>
          <w:rFonts w:ascii="Times New Roman"/>
          <w:sz w:val="24"/>
        </w:rP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b w:val="false"/>
          <w:i w:val="false"/>
          <w:color w:val="000000"/>
          <w:sz w:val="24"/>
        </w:rPr>
        <w:t xml:space="preserve">A)   </w:t>
      </w:r>
      <w:r>
        <w:rPr>
          <w:rFonts w:ascii="Times New Roman"/>
          <w:b w:val="false"/>
          <w:i w:val="false"/>
          <w:color w:val="000000"/>
          <w:sz w:val="24"/>
        </w:rPr>
        <w:t>Hours worked in excess of 8 per day and 30 per week.</w:t>
      </w:r>
      <w:r>
        <w:rPr>
          <w:rFonts w:ascii="Times New Roman"/>
          <w:sz w:val="24"/>
        </w:rPr>
      </w:r>
      <w:r>
        <w:rPr>
          <w:rFonts w:ascii="Times New Roman"/>
          <w:sz w:val="24"/>
        </w:rPr>
        <w:tab/>
        <w:br/>
        <w:tab/>
      </w:r>
      <w:r>
        <w:rPr>
          <w:rFonts w:ascii="Times New Roman"/>
          <w:b w:val="false"/>
          <w:i w:val="false"/>
          <w:color w:val="000000"/>
          <w:sz w:val="24"/>
        </w:rPr>
        <w:t xml:space="preserve">B)   </w:t>
      </w:r>
      <w:r>
        <w:rPr>
          <w:rFonts w:ascii="Times New Roman"/>
          <w:b w:val="false"/>
          <w:i w:val="false"/>
          <w:color w:val="000000"/>
          <w:sz w:val="24"/>
        </w:rPr>
        <w:t>Hours worked in excess of 40 per week.</w:t>
      </w:r>
      <w:r>
        <w:rPr>
          <w:rFonts w:ascii="Times New Roman"/>
          <w:sz w:val="24"/>
        </w:rPr>
      </w:r>
      <w:r>
        <w:rPr>
          <w:rFonts w:ascii="Times New Roman"/>
          <w:sz w:val="24"/>
        </w:rPr>
        <w:br/>
        <w:tab/>
      </w:r>
      <w:r>
        <w:rPr>
          <w:rFonts w:ascii="Times New Roman"/>
          <w:b w:val="false"/>
          <w:i w:val="false"/>
          <w:color w:val="000000"/>
          <w:sz w:val="24"/>
        </w:rPr>
        <w:t xml:space="preserve">C)   </w:t>
      </w:r>
      <w:r>
        <w:rPr>
          <w:rFonts w:ascii="Times New Roman"/>
          <w:b w:val="false"/>
          <w:i w:val="false"/>
          <w:color w:val="000000"/>
          <w:sz w:val="24"/>
        </w:rPr>
        <w:t>Hours worked in excess of 9 per day or 35 per week.</w:t>
      </w:r>
      <w:r>
        <w:rPr>
          <w:rFonts w:ascii="Times New Roman"/>
          <w:sz w:val="24"/>
        </w:rPr>
      </w:r>
      <w:r>
        <w:rPr>
          <w:rFonts w:ascii="Times New Roman"/>
          <w:sz w:val="24"/>
        </w:rPr>
        <w:br/>
        <w:tab/>
      </w:r>
      <w:r>
        <w:rPr>
          <w:rFonts w:ascii="Times New Roman"/>
          <w:b w:val="false"/>
          <w:i w:val="false"/>
          <w:color w:val="000000"/>
          <w:sz w:val="24"/>
        </w:rPr>
        <w:t xml:space="preserve">D)   </w:t>
      </w:r>
      <w:r>
        <w:rPr>
          <w:rFonts w:ascii="Times New Roman"/>
          <w:b w:val="false"/>
          <w:i w:val="false"/>
          <w:color w:val="000000"/>
          <w:sz w:val="24"/>
        </w:rPr>
        <w:t>Hours worked in excess of employer-determined rules.</w:t>
      </w:r>
      <w:r>
        <w:rPr>
          <w:rFonts w:ascii="Times New Roman"/>
          <w:sz w:val="24"/>
        </w:rPr>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66)</w:t>
        <w:tab/>
      </w:r>
      <w:r>
        <w:rPr>
          <w:rFonts w:ascii="Times New Roman"/>
          <w:b w:val="false"/>
          <w:i w:val="false"/>
          <w:color w:val="000000"/>
          <w:sz w:val="24"/>
        </w:rPr>
        <w:t>Christin is a nonexempt employee who works for a firm that has an elected workweek composed of four 10-hour days and pays overtime after 40 hours worked per week. What is the rule about overtime for her work situation?</w:t>
      </w:r>
      <w:r>
        <w:rPr>
          <w:rFonts w:ascii="Times New Roman"/>
          <w:sz w:val="24"/>
        </w:rPr>
        <w:br/>
      </w:r>
      <w:r>
        <w:rPr>
          <w:rFonts w:ascii="Times New Roman"/>
          <w:sz w:val="24"/>
        </w:rP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b w:val="false"/>
          <w:i w:val="false"/>
          <w:color w:val="000000"/>
          <w:sz w:val="24"/>
        </w:rPr>
        <w:t xml:space="preserve">A)   </w:t>
      </w:r>
      <w:r>
        <w:rPr>
          <w:rFonts w:ascii="Times New Roman"/>
          <w:b w:val="false"/>
          <w:i w:val="false"/>
          <w:color w:val="000000"/>
          <w:sz w:val="24"/>
        </w:rPr>
        <w:t>She must be compensated for all hours worked past 8 in a single day.</w:t>
      </w:r>
      <w:r>
        <w:rPr>
          <w:rFonts w:ascii="Times New Roman"/>
          <w:sz w:val="24"/>
        </w:rPr>
      </w:r>
      <w:r>
        <w:rPr>
          <w:rFonts w:ascii="Times New Roman"/>
          <w:sz w:val="24"/>
        </w:rPr>
        <w:tab/>
        <w:br/>
        <w:tab/>
      </w:r>
      <w:r>
        <w:rPr>
          <w:rFonts w:ascii="Times New Roman"/>
          <w:b w:val="false"/>
          <w:i w:val="false"/>
          <w:color w:val="000000"/>
          <w:sz w:val="24"/>
        </w:rPr>
        <w:t xml:space="preserve">B)   </w:t>
      </w:r>
      <w:r>
        <w:rPr>
          <w:rFonts w:ascii="Times New Roman"/>
          <w:b w:val="false"/>
          <w:i w:val="false"/>
          <w:color w:val="000000"/>
          <w:sz w:val="24"/>
        </w:rPr>
        <w:t>She will receive overtime pay when working more than 10 hours during a shift.</w:t>
      </w:r>
      <w:r>
        <w:rPr>
          <w:rFonts w:ascii="Times New Roman"/>
          <w:sz w:val="24"/>
        </w:rPr>
      </w:r>
      <w:r>
        <w:rPr>
          <w:rFonts w:ascii="Times New Roman"/>
          <w:sz w:val="24"/>
        </w:rPr>
        <w:br/>
        <w:tab/>
      </w:r>
      <w:r>
        <w:rPr>
          <w:rFonts w:ascii="Times New Roman"/>
          <w:b w:val="false"/>
          <w:i w:val="false"/>
          <w:color w:val="000000"/>
          <w:sz w:val="24"/>
        </w:rPr>
        <w:t xml:space="preserve">C)   </w:t>
      </w:r>
      <w:r>
        <w:rPr>
          <w:rFonts w:ascii="Times New Roman"/>
          <w:b w:val="false"/>
          <w:i w:val="false"/>
          <w:color w:val="000000"/>
          <w:sz w:val="24"/>
        </w:rPr>
        <w:t>She receives overtime only when she works past 40 hours in any given week.</w:t>
      </w:r>
      <w:r>
        <w:rPr>
          <w:rFonts w:ascii="Times New Roman"/>
          <w:sz w:val="24"/>
        </w:rPr>
      </w:r>
      <w:r>
        <w:rPr>
          <w:rFonts w:ascii="Times New Roman"/>
          <w:sz w:val="24"/>
        </w:rPr>
        <w:br/>
        <w:tab/>
      </w:r>
      <w:r>
        <w:rPr>
          <w:rFonts w:ascii="Times New Roman"/>
          <w:b w:val="false"/>
          <w:i w:val="false"/>
          <w:color w:val="000000"/>
          <w:sz w:val="24"/>
        </w:rPr>
        <w:t xml:space="preserve">D)   </w:t>
      </w:r>
      <w:r>
        <w:rPr>
          <w:rFonts w:ascii="Times New Roman"/>
          <w:b w:val="false"/>
          <w:i w:val="false"/>
          <w:color w:val="000000"/>
          <w:sz w:val="24"/>
        </w:rPr>
        <w:t>She is not eligible for overtime pay.</w:t>
      </w:r>
      <w:r>
        <w:rPr>
          <w:rFonts w:ascii="Times New Roman"/>
          <w:sz w:val="24"/>
        </w:rPr>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67)</w:t>
        <w:tab/>
      </w:r>
      <w:r>
        <w:rPr>
          <w:rFonts w:ascii="Times New Roman"/>
          <w:b w:val="false"/>
          <w:i w:val="false"/>
          <w:color w:val="000000"/>
          <w:sz w:val="24"/>
        </w:rPr>
        <w:t>Which of the following is an example of an exempt salaried employee?</w:t>
      </w:r>
      <w:r>
        <w:rPr>
          <w:rFonts w:ascii="Times New Roman"/>
          <w:sz w:val="24"/>
        </w:rPr>
        <w:br/>
      </w:r>
      <w:r>
        <w:rPr>
          <w:rFonts w:ascii="Times New Roman"/>
          <w:sz w:val="24"/>
        </w:rP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b w:val="false"/>
          <w:i w:val="false"/>
          <w:color w:val="000000"/>
          <w:sz w:val="24"/>
        </w:rPr>
        <w:t xml:space="preserve">A)   </w:t>
      </w:r>
      <w:r>
        <w:rPr>
          <w:rFonts w:ascii="Times New Roman"/>
          <w:b w:val="false"/>
          <w:i w:val="false"/>
          <w:color w:val="000000"/>
          <w:sz w:val="24"/>
        </w:rPr>
        <w:t>Machine Operator</w:t>
      </w:r>
      <w:r>
        <w:rPr>
          <w:rFonts w:ascii="Times New Roman"/>
          <w:sz w:val="24"/>
        </w:rPr>
      </w:r>
      <w:r>
        <w:rPr>
          <w:rFonts w:ascii="Times New Roman"/>
          <w:sz w:val="24"/>
        </w:rPr>
        <w:tab/>
        <w:br/>
        <w:tab/>
      </w:r>
      <w:r>
        <w:rPr>
          <w:rFonts w:ascii="Times New Roman"/>
          <w:b w:val="false"/>
          <w:i w:val="false"/>
          <w:color w:val="000000"/>
          <w:sz w:val="24"/>
        </w:rPr>
        <w:t xml:space="preserve">B)   </w:t>
      </w:r>
      <w:r>
        <w:rPr>
          <w:rFonts w:ascii="Times New Roman"/>
          <w:b w:val="false"/>
          <w:i w:val="false"/>
          <w:color w:val="000000"/>
          <w:sz w:val="24"/>
        </w:rPr>
        <w:t>Accounting Clerk</w:t>
      </w:r>
      <w:r>
        <w:rPr>
          <w:rFonts w:ascii="Times New Roman"/>
          <w:sz w:val="24"/>
        </w:rPr>
      </w:r>
      <w:r>
        <w:rPr>
          <w:rFonts w:ascii="Times New Roman"/>
          <w:sz w:val="24"/>
        </w:rPr>
        <w:br/>
        <w:tab/>
      </w:r>
      <w:r>
        <w:rPr>
          <w:rFonts w:ascii="Times New Roman"/>
          <w:b w:val="false"/>
          <w:i w:val="false"/>
          <w:color w:val="000000"/>
          <w:sz w:val="24"/>
        </w:rPr>
        <w:t xml:space="preserve">C)   </w:t>
      </w:r>
      <w:r>
        <w:rPr>
          <w:rFonts w:ascii="Times New Roman"/>
          <w:b w:val="false"/>
          <w:i w:val="false"/>
          <w:color w:val="000000"/>
          <w:sz w:val="24"/>
        </w:rPr>
        <w:t>Administrative Assistant</w:t>
      </w:r>
      <w:r>
        <w:rPr>
          <w:rFonts w:ascii="Times New Roman"/>
          <w:sz w:val="24"/>
        </w:rPr>
      </w:r>
      <w:r>
        <w:rPr>
          <w:rFonts w:ascii="Times New Roman"/>
          <w:sz w:val="24"/>
        </w:rPr>
        <w:br/>
        <w:tab/>
      </w:r>
      <w:r>
        <w:rPr>
          <w:rFonts w:ascii="Times New Roman"/>
          <w:b w:val="false"/>
          <w:i w:val="false"/>
          <w:color w:val="000000"/>
          <w:sz w:val="24"/>
        </w:rPr>
        <w:t xml:space="preserve">D)   </w:t>
      </w:r>
      <w:r>
        <w:rPr>
          <w:rFonts w:ascii="Times New Roman"/>
          <w:b w:val="false"/>
          <w:i w:val="false"/>
          <w:color w:val="000000"/>
          <w:sz w:val="24"/>
        </w:rPr>
        <w:t>Controller</w:t>
      </w:r>
      <w:r>
        <w:rPr>
          <w:rFonts w:ascii="Times New Roman"/>
          <w:sz w:val="24"/>
        </w:rPr>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68)</w:t>
        <w:tab/>
      </w:r>
      <w:r>
        <w:rPr>
          <w:rFonts w:ascii="Times New Roman"/>
          <w:b w:val="false"/>
          <w:i w:val="false"/>
          <w:color w:val="000000"/>
          <w:sz w:val="24"/>
        </w:rPr>
        <w:t>A __________ employee isnot eligible for company benefits whereas a __________ employee is eligible.</w:t>
      </w:r>
      <w:r>
        <w:rPr>
          <w:rFonts w:ascii="Times New Roman"/>
          <w:sz w:val="24"/>
        </w:rPr>
        <w:br/>
      </w:r>
      <w:r>
        <w:rPr>
          <w:rFonts w:ascii="Times New Roman"/>
          <w:sz w:val="24"/>
        </w:rP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b w:val="false"/>
          <w:i w:val="false"/>
          <w:color w:val="000000"/>
          <w:sz w:val="24"/>
        </w:rPr>
        <w:t xml:space="preserve">A)   </w:t>
      </w:r>
      <w:r>
        <w:rPr>
          <w:rFonts w:ascii="Times New Roman"/>
          <w:b w:val="false"/>
          <w:i w:val="false"/>
          <w:color w:val="000000"/>
          <w:sz w:val="24"/>
        </w:rPr>
        <w:t>Independent contractor; temporary</w:t>
      </w:r>
      <w:r>
        <w:rPr>
          <w:rFonts w:ascii="Times New Roman"/>
          <w:sz w:val="24"/>
        </w:rPr>
      </w:r>
      <w:r>
        <w:rPr>
          <w:rFonts w:ascii="Times New Roman"/>
          <w:sz w:val="24"/>
        </w:rPr>
        <w:tab/>
        <w:br/>
        <w:tab/>
      </w:r>
      <w:r>
        <w:rPr>
          <w:rFonts w:ascii="Times New Roman"/>
          <w:b w:val="false"/>
          <w:i w:val="false"/>
          <w:color w:val="000000"/>
          <w:sz w:val="24"/>
        </w:rPr>
        <w:t xml:space="preserve">B)   </w:t>
      </w:r>
      <w:r>
        <w:rPr>
          <w:rFonts w:ascii="Times New Roman"/>
          <w:b w:val="false"/>
          <w:i w:val="false"/>
          <w:color w:val="000000"/>
          <w:sz w:val="24"/>
        </w:rPr>
        <w:t>Temporary; part-time</w:t>
      </w:r>
      <w:r>
        <w:rPr>
          <w:rFonts w:ascii="Times New Roman"/>
          <w:sz w:val="24"/>
        </w:rPr>
      </w:r>
      <w:r>
        <w:rPr>
          <w:rFonts w:ascii="Times New Roman"/>
          <w:sz w:val="24"/>
        </w:rPr>
        <w:br/>
        <w:tab/>
      </w:r>
      <w:r>
        <w:rPr>
          <w:rFonts w:ascii="Times New Roman"/>
          <w:b w:val="false"/>
          <w:i w:val="false"/>
          <w:color w:val="000000"/>
          <w:sz w:val="24"/>
        </w:rPr>
        <w:t xml:space="preserve">C)   </w:t>
      </w:r>
      <w:r>
        <w:rPr>
          <w:rFonts w:ascii="Times New Roman"/>
          <w:b w:val="false"/>
          <w:i w:val="false"/>
          <w:color w:val="000000"/>
          <w:sz w:val="24"/>
        </w:rPr>
        <w:t>Leased; temporary</w:t>
      </w:r>
      <w:r>
        <w:rPr>
          <w:rFonts w:ascii="Times New Roman"/>
          <w:sz w:val="24"/>
        </w:rPr>
      </w:r>
      <w:r>
        <w:rPr>
          <w:rFonts w:ascii="Times New Roman"/>
          <w:sz w:val="24"/>
        </w:rPr>
        <w:br/>
        <w:tab/>
      </w:r>
      <w:r>
        <w:rPr>
          <w:rFonts w:ascii="Times New Roman"/>
          <w:b w:val="false"/>
          <w:i w:val="false"/>
          <w:color w:val="000000"/>
          <w:sz w:val="24"/>
        </w:rPr>
        <w:t xml:space="preserve">D)   </w:t>
      </w:r>
      <w:r>
        <w:rPr>
          <w:rFonts w:ascii="Times New Roman"/>
          <w:b w:val="false"/>
          <w:i w:val="false"/>
          <w:color w:val="000000"/>
          <w:sz w:val="24"/>
        </w:rPr>
        <w:t>Temporary; leased</w:t>
      </w:r>
      <w:r>
        <w:rPr>
          <w:rFonts w:ascii="Times New Roman"/>
          <w:sz w:val="24"/>
        </w:rPr>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69)</w:t>
        <w:tab/>
      </w:r>
      <w:r>
        <w:rPr>
          <w:rFonts w:ascii="Times New Roman"/>
          <w:b w:val="false"/>
          <w:i w:val="false"/>
          <w:color w:val="000000"/>
          <w:sz w:val="24"/>
        </w:rPr>
        <w:t>The IRS stipulates that no more than __________ percent of a company’s employees may be leased employees.</w:t>
      </w:r>
      <w:r>
        <w:rPr>
          <w:rFonts w:ascii="Times New Roman"/>
          <w:sz w:val="24"/>
        </w:rPr>
        <w:br/>
      </w:r>
      <w:r>
        <w:rPr>
          <w:rFonts w:ascii="Times New Roman"/>
          <w:sz w:val="24"/>
        </w:rP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b w:val="false"/>
          <w:i w:val="false"/>
          <w:color w:val="000000"/>
          <w:sz w:val="24"/>
        </w:rPr>
        <w:t xml:space="preserve">A)   </w:t>
      </w:r>
      <w:r>
        <w:rPr>
          <w:rFonts w:ascii="Times New Roman"/>
          <w:b w:val="false"/>
          <w:i w:val="false"/>
          <w:color w:val="000000"/>
          <w:sz w:val="24"/>
        </w:rPr>
        <w:t>10</w:t>
      </w:r>
      <w:r>
        <w:rPr>
          <w:rFonts w:ascii="Times New Roman"/>
          <w:sz w:val="24"/>
        </w:rPr>
      </w:r>
      <w:r>
        <w:rPr>
          <w:rFonts w:ascii="Times New Roman"/>
          <w:sz w:val="24"/>
        </w:rPr>
        <w:tab/>
        <w:br/>
        <w:tab/>
      </w:r>
      <w:r>
        <w:rPr>
          <w:rFonts w:ascii="Times New Roman"/>
          <w:b w:val="false"/>
          <w:i w:val="false"/>
          <w:color w:val="000000"/>
          <w:sz w:val="24"/>
        </w:rPr>
        <w:t xml:space="preserve">B)   </w:t>
      </w:r>
      <w:r>
        <w:rPr>
          <w:rFonts w:ascii="Times New Roman"/>
          <w:b w:val="false"/>
          <w:i w:val="false"/>
          <w:color w:val="000000"/>
          <w:sz w:val="24"/>
        </w:rPr>
        <w:t>20</w:t>
      </w:r>
      <w:r>
        <w:rPr>
          <w:rFonts w:ascii="Times New Roman"/>
          <w:sz w:val="24"/>
        </w:rPr>
      </w:r>
      <w:r>
        <w:rPr>
          <w:rFonts w:ascii="Times New Roman"/>
          <w:sz w:val="24"/>
        </w:rPr>
        <w:br/>
        <w:tab/>
      </w:r>
      <w:r>
        <w:rPr>
          <w:rFonts w:ascii="Times New Roman"/>
          <w:b w:val="false"/>
          <w:i w:val="false"/>
          <w:color w:val="000000"/>
          <w:sz w:val="24"/>
        </w:rPr>
        <w:t xml:space="preserve">C)   </w:t>
      </w:r>
      <w:r>
        <w:rPr>
          <w:rFonts w:ascii="Times New Roman"/>
          <w:b w:val="false"/>
          <w:i w:val="false"/>
          <w:color w:val="000000"/>
          <w:sz w:val="24"/>
        </w:rPr>
        <w:t>30</w:t>
      </w:r>
      <w:r>
        <w:rPr>
          <w:rFonts w:ascii="Times New Roman"/>
          <w:sz w:val="24"/>
        </w:rPr>
      </w:r>
      <w:r>
        <w:rPr>
          <w:rFonts w:ascii="Times New Roman"/>
          <w:sz w:val="24"/>
        </w:rPr>
        <w:br/>
        <w:tab/>
      </w:r>
      <w:r>
        <w:rPr>
          <w:rFonts w:ascii="Times New Roman"/>
          <w:b w:val="false"/>
          <w:i w:val="false"/>
          <w:color w:val="000000"/>
          <w:sz w:val="24"/>
        </w:rPr>
        <w:t xml:space="preserve">D)   </w:t>
      </w:r>
      <w:r>
        <w:rPr>
          <w:rFonts w:ascii="Times New Roman"/>
          <w:b w:val="false"/>
          <w:i w:val="false"/>
          <w:color w:val="000000"/>
          <w:sz w:val="24"/>
        </w:rPr>
        <w:t>40</w:t>
      </w:r>
      <w:r>
        <w:rPr>
          <w:rFonts w:ascii="Times New Roman"/>
          <w:sz w:val="24"/>
        </w:rPr>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70)</w:t>
        <w:tab/>
      </w:r>
      <w:r>
        <w:rPr>
          <w:rFonts w:ascii="Times New Roman"/>
          <w:b w:val="false"/>
          <w:i w:val="false"/>
          <w:color w:val="000000"/>
          <w:sz w:val="24"/>
        </w:rPr>
        <w:t>Leased employees may not have the following characteristic:</w:t>
      </w:r>
      <w:r>
        <w:rPr>
          <w:rFonts w:ascii="Times New Roman"/>
          <w:sz w:val="24"/>
        </w:rPr>
        <w:br/>
      </w:r>
      <w:r>
        <w:rPr>
          <w:rFonts w:ascii="Times New Roman"/>
          <w:sz w:val="24"/>
        </w:rP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b w:val="false"/>
          <w:i w:val="false"/>
          <w:color w:val="000000"/>
          <w:sz w:val="24"/>
        </w:rPr>
        <w:t xml:space="preserve">A)   </w:t>
      </w:r>
      <w:r>
        <w:rPr>
          <w:rFonts w:ascii="Times New Roman"/>
          <w:b w:val="false"/>
          <w:i w:val="false"/>
          <w:color w:val="000000"/>
          <w:sz w:val="24"/>
        </w:rPr>
        <w:t>They must work full-time.</w:t>
      </w:r>
      <w:r>
        <w:rPr>
          <w:rFonts w:ascii="Times New Roman"/>
          <w:sz w:val="24"/>
        </w:rPr>
      </w:r>
      <w:r>
        <w:rPr>
          <w:rFonts w:ascii="Times New Roman"/>
          <w:sz w:val="24"/>
        </w:rPr>
        <w:tab/>
        <w:br/>
        <w:tab/>
      </w:r>
      <w:r>
        <w:rPr>
          <w:rFonts w:ascii="Times New Roman"/>
          <w:b w:val="false"/>
          <w:i w:val="false"/>
          <w:color w:val="000000"/>
          <w:sz w:val="24"/>
        </w:rPr>
        <w:t xml:space="preserve">B)   </w:t>
      </w:r>
      <w:r>
        <w:rPr>
          <w:rFonts w:ascii="Times New Roman"/>
          <w:b w:val="false"/>
          <w:i w:val="false"/>
          <w:color w:val="000000"/>
          <w:sz w:val="24"/>
        </w:rPr>
        <w:t>They must work part-time.</w:t>
      </w:r>
      <w:r>
        <w:rPr>
          <w:rFonts w:ascii="Times New Roman"/>
          <w:sz w:val="24"/>
        </w:rPr>
      </w:r>
      <w:r>
        <w:rPr>
          <w:rFonts w:ascii="Times New Roman"/>
          <w:sz w:val="24"/>
        </w:rPr>
        <w:br/>
        <w:tab/>
      </w:r>
      <w:r>
        <w:rPr>
          <w:rFonts w:ascii="Times New Roman"/>
          <w:b w:val="false"/>
          <w:i w:val="false"/>
          <w:color w:val="000000"/>
          <w:sz w:val="24"/>
        </w:rPr>
        <w:t xml:space="preserve">C)   </w:t>
      </w:r>
      <w:r>
        <w:rPr>
          <w:rFonts w:ascii="Times New Roman"/>
          <w:b w:val="false"/>
          <w:i w:val="false"/>
          <w:color w:val="000000"/>
          <w:sz w:val="24"/>
        </w:rPr>
        <w:t>The recipient company must substantially direct their work activities.</w:t>
      </w:r>
      <w:r>
        <w:rPr>
          <w:rFonts w:ascii="Times New Roman"/>
          <w:sz w:val="24"/>
        </w:rPr>
      </w:r>
      <w:r>
        <w:rPr>
          <w:rFonts w:ascii="Times New Roman"/>
          <w:sz w:val="24"/>
        </w:rPr>
        <w:br/>
        <w:tab/>
      </w:r>
      <w:r>
        <w:rPr>
          <w:rFonts w:ascii="Times New Roman"/>
          <w:b w:val="false"/>
          <w:i w:val="false"/>
          <w:color w:val="000000"/>
          <w:sz w:val="24"/>
        </w:rPr>
        <w:t xml:space="preserve">D)   </w:t>
      </w:r>
      <w:r>
        <w:rPr>
          <w:rFonts w:ascii="Times New Roman"/>
          <w:b w:val="false"/>
          <w:i w:val="false"/>
          <w:color w:val="000000"/>
          <w:sz w:val="24"/>
        </w:rPr>
        <w:t>A formal agreement between the employee and employer must exist.</w:t>
      </w:r>
      <w:r>
        <w:rPr>
          <w:rFonts w:ascii="Times New Roman"/>
          <w:sz w:val="24"/>
        </w:rPr>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71)</w:t>
        <w:tab/>
      </w:r>
      <w:r>
        <w:rPr>
          <w:rFonts w:ascii="Times New Roman"/>
          <w:b w:val="false"/>
          <w:i w:val="false"/>
          <w:color w:val="000000"/>
          <w:sz w:val="24"/>
        </w:rPr>
        <w:t>Regulation __________ mandated disclosure of paycard-relation information and fees to employees.</w:t>
      </w:r>
      <w:r>
        <w:rPr>
          <w:rFonts w:ascii="Times New Roman"/>
          <w:sz w:val="24"/>
        </w:rPr>
        <w:br/>
      </w:r>
      <w:r>
        <w:rPr>
          <w:rFonts w:ascii="Times New Roman"/>
          <w:sz w:val="24"/>
        </w:rP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b w:val="false"/>
          <w:i w:val="false"/>
          <w:color w:val="000000"/>
          <w:sz w:val="24"/>
        </w:rPr>
        <w:t xml:space="preserve">A)   </w:t>
      </w:r>
      <w:r>
        <w:rPr>
          <w:rFonts w:ascii="Times New Roman"/>
          <w:b w:val="false"/>
          <w:i w:val="false"/>
          <w:color w:val="000000"/>
          <w:sz w:val="24"/>
        </w:rPr>
        <w:t>E</w:t>
      </w:r>
      <w:r>
        <w:rPr>
          <w:rFonts w:ascii="Times New Roman"/>
          <w:sz w:val="24"/>
        </w:rPr>
      </w:r>
      <w:r>
        <w:rPr>
          <w:rFonts w:ascii="Times New Roman"/>
          <w:sz w:val="24"/>
        </w:rPr>
        <w:tab/>
        <w:br/>
        <w:tab/>
      </w:r>
      <w:r>
        <w:rPr>
          <w:rFonts w:ascii="Times New Roman"/>
          <w:b w:val="false"/>
          <w:i w:val="false"/>
          <w:color w:val="000000"/>
          <w:sz w:val="24"/>
        </w:rPr>
        <w:t xml:space="preserve">B)   </w:t>
      </w:r>
      <w:r>
        <w:rPr>
          <w:rFonts w:ascii="Times New Roman"/>
          <w:b w:val="false"/>
          <w:i w:val="false"/>
          <w:color w:val="000000"/>
          <w:sz w:val="24"/>
        </w:rPr>
        <w:t>H</w:t>
      </w:r>
      <w:r>
        <w:rPr>
          <w:rFonts w:ascii="Times New Roman"/>
          <w:sz w:val="24"/>
        </w:rPr>
      </w:r>
      <w:r>
        <w:rPr>
          <w:rFonts w:ascii="Times New Roman"/>
          <w:sz w:val="24"/>
        </w:rPr>
        <w:br/>
        <w:tab/>
      </w:r>
      <w:r>
        <w:rPr>
          <w:rFonts w:ascii="Times New Roman"/>
          <w:b w:val="false"/>
          <w:i w:val="false"/>
          <w:color w:val="000000"/>
          <w:sz w:val="24"/>
        </w:rPr>
        <w:t xml:space="preserve">C)   </w:t>
      </w:r>
      <w:r>
        <w:rPr>
          <w:rFonts w:ascii="Times New Roman"/>
          <w:b w:val="false"/>
          <w:i w:val="false"/>
          <w:color w:val="000000"/>
          <w:sz w:val="24"/>
        </w:rPr>
        <w:t>P</w:t>
      </w:r>
      <w:r>
        <w:rPr>
          <w:rFonts w:ascii="Times New Roman"/>
          <w:sz w:val="24"/>
        </w:rPr>
      </w:r>
      <w:r>
        <w:rPr>
          <w:rFonts w:ascii="Times New Roman"/>
          <w:sz w:val="24"/>
        </w:rPr>
        <w:br/>
        <w:tab/>
      </w:r>
      <w:r>
        <w:rPr>
          <w:rFonts w:ascii="Times New Roman"/>
          <w:b w:val="false"/>
          <w:i w:val="false"/>
          <w:color w:val="000000"/>
          <w:sz w:val="24"/>
        </w:rPr>
        <w:t xml:space="preserve">D)   </w:t>
      </w:r>
      <w:r>
        <w:rPr>
          <w:rFonts w:ascii="Times New Roman"/>
          <w:b w:val="false"/>
          <w:i w:val="false"/>
          <w:color w:val="000000"/>
          <w:sz w:val="24"/>
        </w:rPr>
        <w:t>Z</w:t>
      </w:r>
      <w:r>
        <w:rPr>
          <w:rFonts w:ascii="Times New Roman"/>
          <w:sz w:val="24"/>
        </w:rPr>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72)</w:t>
        <w:tab/>
      </w:r>
      <w:r>
        <w:rPr>
          <w:rFonts w:ascii="Times New Roman"/>
          <w:b w:val="false"/>
          <w:i w:val="false"/>
          <w:color w:val="000000"/>
          <w:sz w:val="24"/>
        </w:rPr>
        <w:t>The two focuses of payroll procedures are company needs and governmental rules.</w:t>
      </w:r>
      <w:r>
        <w:rPr>
          <w:rFonts w:ascii="Times New Roman"/>
          <w:sz w:val="24"/>
        </w:rPr>
        <w:br/>
      </w:r>
      <w:r>
        <w:rPr>
          <w:rFonts w:ascii="Times New Roman"/>
          <w:sz w:val="24"/>
        </w:rP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t>⊚</w:t>
        <w:tab/>
        <w:t>true</w:t>
        <w:br/>
      </w:r>
      <w:r>
        <w:rPr>
          <w:rFonts w:ascii="Times New Roman"/>
          <w:sz w:val="24"/>
        </w:rPr>
        <w:tab/>
        <w:t>⊚</w:t>
        <w:tab/>
        <w:t>false</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73)</w:t>
        <w:tab/>
      </w:r>
      <w:r>
        <w:rPr>
          <w:rFonts w:ascii="Times New Roman"/>
          <w:b w:val="false"/>
          <w:i w:val="false"/>
          <w:color w:val="000000"/>
          <w:sz w:val="24"/>
        </w:rPr>
        <w:t>Employers may choose to omit the employees' home and mailing addresses in their employee files.</w:t>
      </w:r>
      <w:r>
        <w:rPr>
          <w:rFonts w:ascii="Times New Roman"/>
          <w:sz w:val="24"/>
        </w:rPr>
        <w:br/>
      </w:r>
      <w:r>
        <w:rPr>
          <w:rFonts w:ascii="Times New Roman"/>
          <w:sz w:val="24"/>
        </w:rP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t>⊚</w:t>
        <w:tab/>
        <w:t>true</w:t>
        <w:br/>
      </w:r>
      <w:r>
        <w:rPr>
          <w:rFonts w:ascii="Times New Roman"/>
          <w:sz w:val="24"/>
        </w:rPr>
        <w:tab/>
        <w:t>⊚</w:t>
        <w:tab/>
        <w:t>false</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74)</w:t>
        <w:tab/>
      </w:r>
      <w:r>
        <w:rPr>
          <w:rFonts w:ascii="Times New Roman"/>
          <w:b w:val="false"/>
          <w:i w:val="false"/>
          <w:color w:val="000000"/>
          <w:sz w:val="24"/>
        </w:rPr>
        <w:t>All FLSA elements must appear on the Employee Information Form.</w:t>
      </w:r>
      <w:r>
        <w:rPr>
          <w:rFonts w:ascii="Times New Roman"/>
          <w:sz w:val="24"/>
        </w:rPr>
        <w:br/>
      </w:r>
      <w:r>
        <w:rPr>
          <w:rFonts w:ascii="Times New Roman"/>
          <w:sz w:val="24"/>
        </w:rP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t>⊚</w:t>
        <w:tab/>
        <w:t>true</w:t>
        <w:br/>
      </w:r>
      <w:r>
        <w:rPr>
          <w:rFonts w:ascii="Times New Roman"/>
          <w:sz w:val="24"/>
        </w:rPr>
        <w:tab/>
        <w:t>⊚</w:t>
        <w:tab/>
        <w:t>false</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75)</w:t>
        <w:tab/>
      </w:r>
      <w:r>
        <w:rPr>
          <w:rFonts w:ascii="Times New Roman"/>
          <w:b w:val="false"/>
          <w:i w:val="false"/>
          <w:color w:val="000000"/>
          <w:sz w:val="24"/>
        </w:rPr>
        <w:t>Semimonthly payroll may result in 25 pay periods during a one-year period.</w:t>
      </w:r>
      <w:r>
        <w:rPr>
          <w:rFonts w:ascii="Times New Roman"/>
          <w:sz w:val="24"/>
        </w:rPr>
        <w:br/>
      </w:r>
      <w:r>
        <w:rPr>
          <w:rFonts w:ascii="Times New Roman"/>
          <w:sz w:val="24"/>
        </w:rP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t>⊚</w:t>
        <w:tab/>
        <w:t>true</w:t>
        <w:br/>
      </w:r>
      <w:r>
        <w:rPr>
          <w:rFonts w:ascii="Times New Roman"/>
          <w:sz w:val="24"/>
        </w:rPr>
        <w:tab/>
        <w:t>⊚</w:t>
        <w:tab/>
        <w:t>false</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76)</w:t>
        <w:tab/>
      </w:r>
      <w:r>
        <w:rPr>
          <w:rFonts w:ascii="Times New Roman"/>
          <w:b w:val="false"/>
          <w:i w:val="false"/>
          <w:color w:val="000000"/>
          <w:sz w:val="24"/>
        </w:rPr>
        <w:t>Three IRS common-law tests are used to determine if a worker is an employee or independent contractor.</w:t>
      </w:r>
      <w:r>
        <w:rPr>
          <w:rFonts w:ascii="Times New Roman"/>
          <w:sz w:val="24"/>
        </w:rPr>
        <w:br/>
      </w:r>
      <w:r>
        <w:rPr>
          <w:rFonts w:ascii="Times New Roman"/>
          <w:sz w:val="24"/>
        </w:rP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t>⊚</w:t>
        <w:tab/>
        <w:t>true</w:t>
        <w:br/>
      </w:r>
      <w:r>
        <w:rPr>
          <w:rFonts w:ascii="Times New Roman"/>
          <w:sz w:val="24"/>
        </w:rPr>
        <w:tab/>
        <w:t>⊚</w:t>
        <w:tab/>
        <w:t>false</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77)</w:t>
        <w:tab/>
      </w:r>
      <w:r>
        <w:rPr>
          <w:rFonts w:ascii="Times New Roman"/>
          <w:b w:val="false"/>
          <w:i w:val="false"/>
          <w:color w:val="000000"/>
          <w:sz w:val="24"/>
        </w:rPr>
        <w:t>New employees must be reported to state offices within 20 days of their initial start date.</w:t>
      </w:r>
      <w:r>
        <w:rPr>
          <w:rFonts w:ascii="Times New Roman"/>
          <w:sz w:val="24"/>
        </w:rPr>
        <w:br/>
      </w:r>
      <w:r>
        <w:rPr>
          <w:rFonts w:ascii="Times New Roman"/>
          <w:sz w:val="24"/>
        </w:rP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t>⊚</w:t>
        <w:tab/>
        <w:t>true</w:t>
        <w:br/>
      </w:r>
      <w:r>
        <w:rPr>
          <w:rFonts w:ascii="Times New Roman"/>
          <w:sz w:val="24"/>
        </w:rPr>
        <w:tab/>
        <w:t>⊚</w:t>
        <w:tab/>
        <w:t>false</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78)</w:t>
        <w:tab/>
      </w:r>
      <w:r>
        <w:rPr>
          <w:rFonts w:ascii="Times New Roman"/>
          <w:b w:val="false"/>
          <w:i w:val="false"/>
          <w:color w:val="000000"/>
          <w:sz w:val="24"/>
        </w:rPr>
        <w:t>United States workers in foreign subsidiaries are liable for all income taxes.</w:t>
      </w:r>
      <w:r>
        <w:rPr>
          <w:rFonts w:ascii="Times New Roman"/>
          <w:sz w:val="24"/>
        </w:rPr>
        <w:br/>
      </w:r>
      <w:r>
        <w:rPr>
          <w:rFonts w:ascii="Times New Roman"/>
          <w:sz w:val="24"/>
        </w:rP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t>⊚</w:t>
        <w:tab/>
        <w:t>true</w:t>
        <w:br/>
      </w:r>
      <w:r>
        <w:rPr>
          <w:rFonts w:ascii="Times New Roman"/>
          <w:sz w:val="24"/>
        </w:rPr>
        <w:tab/>
        <w:t>⊚</w:t>
        <w:tab/>
        <w:t>false</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79)</w:t>
        <w:tab/>
      </w:r>
      <w:r>
        <w:rPr>
          <w:rFonts w:ascii="Times New Roman"/>
          <w:b w:val="false"/>
          <w:i w:val="false"/>
          <w:color w:val="000000"/>
          <w:sz w:val="24"/>
        </w:rPr>
        <w:t>Pay frequency is the first payroll system decision a company must make.</w:t>
      </w:r>
      <w:r>
        <w:rPr>
          <w:rFonts w:ascii="Times New Roman"/>
          <w:sz w:val="24"/>
        </w:rPr>
        <w:br/>
      </w:r>
      <w:r>
        <w:rPr>
          <w:rFonts w:ascii="Times New Roman"/>
          <w:sz w:val="24"/>
        </w:rP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t>⊚</w:t>
        <w:tab/>
        <w:t>true</w:t>
        <w:br/>
      </w:r>
      <w:r>
        <w:rPr>
          <w:rFonts w:ascii="Times New Roman"/>
          <w:sz w:val="24"/>
        </w:rPr>
        <w:tab/>
        <w:t>⊚</w:t>
        <w:tab/>
        <w:t>false</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80)</w:t>
        <w:tab/>
      </w:r>
      <w:r>
        <w:rPr>
          <w:rFonts w:ascii="Times New Roman"/>
          <w:b w:val="false"/>
          <w:i w:val="false"/>
          <w:color w:val="000000"/>
          <w:sz w:val="24"/>
        </w:rPr>
        <w:t>An employee must meet all elements in the exemption tests to be classified as an exempt employee.</w:t>
      </w:r>
      <w:r>
        <w:rPr>
          <w:rFonts w:ascii="Times New Roman"/>
          <w:sz w:val="24"/>
        </w:rPr>
        <w:br/>
      </w:r>
      <w:r>
        <w:rPr>
          <w:rFonts w:ascii="Times New Roman"/>
          <w:sz w:val="24"/>
        </w:rP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t>⊚</w:t>
        <w:tab/>
        <w:t>true</w:t>
        <w:br/>
      </w:r>
      <w:r>
        <w:rPr>
          <w:rFonts w:ascii="Times New Roman"/>
          <w:sz w:val="24"/>
        </w:rPr>
        <w:tab/>
        <w:t>⊚</w:t>
        <w:tab/>
        <w:t>false</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81)</w:t>
        <w:tab/>
      </w:r>
      <w:r>
        <w:rPr>
          <w:rFonts w:ascii="Times New Roman"/>
          <w:b w:val="false"/>
          <w:i w:val="false"/>
          <w:color w:val="000000"/>
          <w:sz w:val="24"/>
        </w:rPr>
        <w:t>Payroll data is only as accurate as the person who records it.</w:t>
      </w:r>
      <w:r>
        <w:rPr>
          <w:rFonts w:ascii="Times New Roman"/>
          <w:sz w:val="24"/>
        </w:rPr>
        <w:br/>
      </w:r>
      <w:r>
        <w:rPr>
          <w:rFonts w:ascii="Times New Roman"/>
          <w:sz w:val="24"/>
        </w:rP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t>⊚</w:t>
        <w:tab/>
        <w:t>true</w:t>
        <w:br/>
      </w:r>
      <w:r>
        <w:rPr>
          <w:rFonts w:ascii="Times New Roman"/>
          <w:sz w:val="24"/>
        </w:rPr>
        <w:tab/>
        <w:t>⊚</w:t>
        <w:tab/>
        <w:t>false</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36"/>
        </w:rPr>
        <w:br w:type="page"/>
        <w:t>Answer Key</w:t>
        <w:br/>
        <w:br/>
      </w:r>
      <w:r>
        <w:rPr>
          <w:rFonts w:ascii="Times New Roman"/>
          <w:sz w:val="32"/>
        </w:rPr>
        <w:t>Test name: Chapter 02 Test Bank - Algorithmic and Static</w:t>
        <w:br/>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1) A</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2) D</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3) B</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4) A</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5) D</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6) C</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7) D</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8) B</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9) B</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10) A</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11) A</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12) C</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13) C</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14) A</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15) D</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16) D</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17) C</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18) A</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19) D</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20) C</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21) C</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22) C</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23) A</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24) B</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25) C</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26) C</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27) A</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28) B</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29) A</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30) A</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31) D</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32) B</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33) A</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34) C</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35) B</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36) C</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37) B</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38) D</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39) C</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40) B</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41) D</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42) D</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43) A</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44) B</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45) B</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46) C</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47) A</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48) A</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49) C</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50) D</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51) B</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52) C</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53) D</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54) B</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55) B</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56) C</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57) A</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58) C</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59) D</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60) A</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61) D</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62) C</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63) D</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64) D</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65) B</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66) C</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67) A</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68) D</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69) B</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70) B</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71) D</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72) TRUE</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73) FALSE</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74) FALSE</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75) FALSE</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76) TRUE</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77) TRUE</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78) FALSE</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79) TRUE</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80) TRUE</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81) TRUE</w:t>
        <w:br/>
      </w:r>
    </w:p>
    <w:sectPr>
      <w:footerReference w:type="default" r:id="rId3"/>
      <w:type w:val="continuous"/>
      <w:pgMar w:top="1440" w:right="1440" w:bottom="1440" w:left="1440"/>
      <w:cols w:space="720"/>
    </w:sectPr>
  </w:body>
</w:document>
</file>

<file path=word/footer.xml><?xml version="1.0" encoding="utf-8"?>
<w:ftr xmlns:w="http://schemas.openxmlformats.org/wordprocessingml/2006/main" xmlns:r="http://schemas.openxmlformats.org/officeDocument/2006/relationships" xmlns:m="http://schemas.openxmlformats.org/officeDocument/2006/math" xmlns:sl="http://schemas.openxmlformats.org/schemaLibrary/2006/main" xmlns:w15="http://schemas.microsoft.com/office/word/2012/wordml" xmlns:w14="http://schemas.microsoft.com/office/word/2010/wordml" xmlns:mc="http://schemas.openxmlformats.org/markup-compatibility/2006" xmlns:a="http://schemas.openxmlformats.org/drawingml/2006/main" xmlns:a14="http://schemas.microsoft.com/office/drawing/2010/main" xmlns:wp="http://schemas.openxmlformats.org/drawingml/2006/wordprocessingDrawing" xmlns:wp14="http://schemas.microsoft.com/office/word/2010/wordprocessingDrawing"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w:p>
    <w:pPr>
      <w:spacing w:before="0" w:after="0"/>
      <w:jc w:val="left"/>
    </w:pPr>
    <w:rPr>
      <w:noProof/>
    </w:rPr>
    <w:r>
      <w:rPr>
        <w:rFonts w:ascii="Calibri"/>
        <w:sz w:val="24"/>
      </w:rPr>
      <w:t>Version 1</w:t>
      <w:tab/>
      <w:tab/>
      <w:tab/>
      <w:tab/>
      <w:tab/>
      <w:tab/>
      <w:tab/>
      <w:tab/>
      <w:tab/>
      <w:tab/>
      <w:tab/>
    </w:r>
    <w:r>
      <w:rPr>
        <w:rFonts w:ascii="Times New Roman"/>
        <w:sz w:val="24"/>
      </w:rPr>
    </w:r>
    <w:fldSimple w:instr=" PAGE \* MERGEFORMAT ">
      <w:r>
        <w:rPr>
          <w:rFonts w:ascii="Times New Roman"/>
          <w:sz w:val="24"/>
        </w:rPr>
      </w:r>
    </w:fldSimple>
  </w:p>
</w:ftr>
</file>

<file path=word/numbering.xml><?xml version="1.0" encoding="utf-8"?>
<w:numbering xmlns:w="http://schemas.openxmlformats.org/wordprocessingml/2006/main" xmlns:r="http://schemas.openxmlformats.org/officeDocument/2006/relationships" xmlns:m="http://schemas.openxmlformats.org/officeDocument/2006/math" xmlns:sl="http://schemas.openxmlformats.org/schemaLibrary/2006/main" xmlns:w15="http://schemas.microsoft.com/office/word/2012/wordml" xmlns:w14="http://schemas.microsoft.com/office/word/2010/wordml" xmlns:mc="http://schemas.openxmlformats.org/markup-compatibility/2006" xmlns:a="http://schemas.openxmlformats.org/drawingml/2006/main" xmlns:a14="http://schemas.microsoft.com/office/drawing/2010/main" xmlns:wp="http://schemas.openxmlformats.org/drawingml/2006/wordprocessingDrawing" xmlns:wp14="http://schemas.microsoft.com/office/word/2010/wordprocessingDrawing"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file>

<file path=word/settings.xml><?xml version="1.0" encoding="utf-8"?>
<w:settings xmlns:w="http://schemas.openxmlformats.org/wordprocessingml/2006/main" xmlns:r="http://schemas.openxmlformats.org/officeDocument/2006/relationships" xmlns:m="http://schemas.openxmlformats.org/officeDocument/2006/math" xmlns:sl="http://schemas.openxmlformats.org/schemaLibrary/2006/main" xmlns:w15="http://schemas.microsoft.com/office/word/2012/wordml" xmlns:w14="http://schemas.microsoft.com/office/word/2010/wordml" xmlns:mc="http://schemas.openxmlformats.org/markup-compatibility/2006" xmlns:a="http://schemas.openxmlformats.org/drawingml/2006/main" xmlns:a14="http://schemas.microsoft.com/office/drawing/2010/main" xmlns:wp="http://schemas.openxmlformats.org/drawingml/2006/wordprocessingDrawing" xmlns:wp14="http://schemas.microsoft.com/office/word/2010/wordprocessingDrawing"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mc:Ignorable="">
  <w:compat>
    <w:compatSetting w:name="overrideTableStyleFontSizeAndJustification" w:uri="http://schemas.microsoft.com/office/word" w:val="1"/>
  </w:compat>
</w:settings>
</file>

<file path=word/styles.xml><?xml version="1.0" encoding="utf-8"?>
<w:styles xmlns:w="http://schemas.openxmlformats.org/wordprocessingml/2006/main" xmlns:r="http://schemas.openxmlformats.org/officeDocument/2006/relationships" xmlns:m="http://schemas.openxmlformats.org/officeDocument/2006/math" xmlns:sl="http://schemas.openxmlformats.org/schemaLibrary/2006/main" xmlns:w15="http://schemas.microsoft.com/office/word/2012/wordml" xmlns:w14="http://schemas.microsoft.com/office/word/2010/wordml" xmlns:mc="http://schemas.openxmlformats.org/markup-compatibility/2006" xmlns:a="http://schemas.openxmlformats.org/drawingml/2006/main" xmlns:a14="http://schemas.microsoft.com/office/drawing/2010/main" xmlns:wp="http://schemas.openxmlformats.org/drawingml/2006/wordprocessingDrawing" xmlns:wp14="http://schemas.microsoft.com/office/word/2010/wordprocessingDrawing"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qFormat/>
    <w:rsid w:val="004A3277"/>
  </w:style>
  <w:style w:type="paragraph" w:styleId="Heading1">
    <w:name w:val="heading 1"/>
    <w:basedOn w:val="Normal"/>
    <w:next w:val="Normal"/>
    <w:link w:val="Heading1Char"/>
    <w:uiPriority w:val="9"/>
    <w:qFormat/>
    <w:rsid w:val="00841CD9"/>
    <w:pPr>
      <w:keepNext/>
      <w:keepLines/>
      <w:spacing w:before="480"/>
      <w:outlineLvl w:val="0"/>
    </w:pPr>
    <w:rPr>
      <w:rFonts w:asciiTheme="majorHAnsi" w:hAnsiTheme="majorHAnsi" w:eastAsiaTheme="majorEastAsia"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heme="majorHAnsi" w:hAnsiTheme="majorHAnsi" w:eastAsiaTheme="majorEastAsia" w:cstheme="majorBidi"/>
      <w:b/>
      <w:bCs/>
      <w:color w:val="4F81BD" w:themeColor="accent1"/>
      <w:sz w:val="26"/>
      <w:szCs w:val="26"/>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heme="majorHAnsi" w:hAnsiTheme="majorHAnsi" w:eastAsiaTheme="majorEastAsia" w:cstheme="majorBidi"/>
      <w:b/>
      <w:bCs/>
      <w:color w:val="4F81BD" w:themeColor="accent1"/>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heme="majorHAnsi" w:hAnsiTheme="majorHAnsi" w:eastAsiaTheme="majorEastAsia" w:cstheme="majorBidi"/>
      <w:b/>
      <w:bCs/>
      <w:i/>
      <w:iCs/>
      <w:color w:val="4F81BD" w:themeColor="accent1"/>
    </w:rPr>
  </w:style>
  <w:style w:type="character" w:styleId="DefaultParagraphFont" w:default="true">
    <w:name w:val="Default Paragraph Font"/>
    <w:uiPriority w:val="1"/>
    <w:semiHidden/>
    <w:unhideWhenUsed/>
  </w:style>
  <w:style w:type="paragraph" w:styleId="Header">
    <w:name w:val="header"/>
    <w:basedOn w:val="Normal"/>
    <w:link w:val="HeaderChar"/>
    <w:uiPriority w:val="99"/>
    <w:unhideWhenUsed/>
    <w:rsid w:val="00841CD9"/>
    <w:pPr>
      <w:tabs>
        <w:tab w:val="center" w:pos="4680"/>
        <w:tab w:val="right" w:pos="9360"/>
      </w:tabs>
    </w:pPr>
  </w:style>
  <w:style w:type="character" w:styleId="HeaderChar" w:customStyle="true">
    <w:name w:val="Header Char"/>
    <w:basedOn w:val="DefaultParagraphFont"/>
    <w:link w:val="Header"/>
    <w:uiPriority w:val="99"/>
    <w:rsid w:val="00841CD9"/>
  </w:style>
  <w:style w:type="character" w:styleId="Heading1Char" w:customStyle="true">
    <w:name w:val="Heading 1 Char"/>
    <w:basedOn w:val="DefaultParagraphFont"/>
    <w:link w:val="Heading1"/>
    <w:uiPriority w:val="9"/>
    <w:rsid w:val="00841CD9"/>
    <w:rPr>
      <w:rFonts w:asciiTheme="majorHAnsi" w:hAnsiTheme="majorHAnsi" w:eastAsiaTheme="majorEastAsia" w:cstheme="majorBidi"/>
      <w:b/>
      <w:bCs/>
      <w:color w:val="365F91" w:themeColor="accent1" w:themeShade="BF"/>
      <w:sz w:val="28"/>
      <w:szCs w:val="28"/>
    </w:rPr>
  </w:style>
  <w:style w:type="character" w:styleId="Heading2Char" w:customStyle="true">
    <w:name w:val="Heading 2 Char"/>
    <w:basedOn w:val="DefaultParagraphFont"/>
    <w:link w:val="Heading2"/>
    <w:uiPriority w:val="9"/>
    <w:rsid w:val="00841CD9"/>
    <w:rPr>
      <w:rFonts w:asciiTheme="majorHAnsi" w:hAnsiTheme="majorHAnsi" w:eastAsiaTheme="majorEastAsia" w:cstheme="majorBidi"/>
      <w:b/>
      <w:bCs/>
      <w:color w:val="4F81BD" w:themeColor="accent1"/>
      <w:sz w:val="26"/>
      <w:szCs w:val="26"/>
    </w:rPr>
  </w:style>
  <w:style w:type="character" w:styleId="Heading3Char" w:customStyle="true">
    <w:name w:val="Heading 3 Char"/>
    <w:basedOn w:val="DefaultParagraphFont"/>
    <w:link w:val="Heading3"/>
    <w:uiPriority w:val="9"/>
    <w:rsid w:val="00841CD9"/>
    <w:rPr>
      <w:rFonts w:asciiTheme="majorHAnsi" w:hAnsiTheme="majorHAnsi" w:eastAsiaTheme="majorEastAsia" w:cstheme="majorBidi"/>
      <w:b/>
      <w:bCs/>
      <w:color w:val="4F81BD" w:themeColor="accent1"/>
    </w:rPr>
  </w:style>
  <w:style w:type="character" w:styleId="Heading4Char" w:customStyle="true">
    <w:name w:val="Heading 4 Char"/>
    <w:basedOn w:val="DefaultParagraphFont"/>
    <w:link w:val="Heading4"/>
    <w:uiPriority w:val="9"/>
    <w:rsid w:val="00841CD9"/>
    <w:rPr>
      <w:rFonts w:asciiTheme="majorHAnsi" w:hAnsiTheme="majorHAnsi" w:eastAsiaTheme="majorEastAsia" w:cstheme="majorBidi"/>
      <w:b/>
      <w:bCs/>
      <w:i/>
      <w:iCs/>
      <w:color w:val="4F81BD" w:themeColor="accent1"/>
    </w:rPr>
  </w:style>
  <w:style w:type="paragraph" w:styleId="NormalIndent">
    <w:name w:val="Normal Indent"/>
    <w:basedOn w:val="Normal"/>
    <w:uiPriority w:val="99"/>
    <w:unhideWhenUsed/>
    <w:rsid w:val="00841CD9"/>
    <w:pPr>
      <w:ind w:left="720"/>
    </w:pPr>
  </w:style>
  <w:style w:type="paragraph" w:styleId="Subtitle">
    <w:name w:val="Subtitle"/>
    <w:basedOn w:val="Normal"/>
    <w:next w:val="Normal"/>
    <w:link w:val="SubtitleChar"/>
    <w:uiPriority w:val="11"/>
    <w:qFormat/>
    <w:rsid w:val="00841CD9"/>
    <w:pPr>
      <w:numPr>
        <w:ilvl w:val="1"/>
      </w:numPr>
      <w:ind w:left="86"/>
    </w:pPr>
    <w:rPr>
      <w:rFonts w:asciiTheme="majorHAnsi" w:hAnsiTheme="majorHAnsi" w:eastAsiaTheme="majorEastAsia" w:cstheme="majorBidi"/>
      <w:i/>
      <w:iCs/>
      <w:color w:val="4F81BD" w:themeColor="accent1"/>
      <w:spacing w:val="15"/>
      <w:sz w:val="24"/>
      <w:szCs w:val="24"/>
    </w:rPr>
  </w:style>
  <w:style w:type="character" w:styleId="SubtitleChar" w:customStyle="true">
    <w:name w:val="Subtitle Char"/>
    <w:basedOn w:val="DefaultParagraphFont"/>
    <w:link w:val="Subtitle"/>
    <w:uiPriority w:val="11"/>
    <w:rsid w:val="00841CD9"/>
    <w:rPr>
      <w:rFonts w:asciiTheme="majorHAnsi" w:hAnsiTheme="majorHAnsi" w:eastAsiaTheme="majorEastAsia" w:cstheme="majorBidi"/>
      <w:i/>
      <w:iCs/>
      <w:color w:val="4F81BD" w:themeColor="accent1"/>
      <w:spacing w:val="15"/>
      <w:sz w:val="24"/>
      <w:szCs w:val="24"/>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heme="majorHAnsi" w:hAnsiTheme="majorHAnsi" w:eastAsiaTheme="majorEastAsia" w:cstheme="majorBidi"/>
      <w:color w:val="17365D" w:themeColor="text2" w:themeShade="BF"/>
      <w:spacing w:val="5"/>
      <w:kern w:val="28"/>
      <w:sz w:val="52"/>
      <w:szCs w:val="52"/>
    </w:rPr>
  </w:style>
  <w:style w:type="character" w:styleId="TitleChar" w:customStyle="true">
    <w:name w:val="Title Char"/>
    <w:basedOn w:val="DefaultParagraphFont"/>
    <w:link w:val="Title"/>
    <w:uiPriority w:val="10"/>
    <w:rsid w:val="00841CD9"/>
    <w:rPr>
      <w:rFonts w:asciiTheme="majorHAnsi" w:hAnsiTheme="majorHAnsi" w:eastAsiaTheme="majorEastAsia" w:cstheme="majorBidi"/>
      <w:color w:val="17365D" w:themeColor="text2" w:themeShade="BF"/>
      <w:spacing w:val="5"/>
      <w:kern w:val="28"/>
      <w:sz w:val="52"/>
      <w:szCs w:val="52"/>
    </w:rPr>
  </w:style>
  <w:style w:type="character" w:styleId="Emphasis">
    <w:name w:val="Emphasis"/>
    <w:basedOn w:val="DefaultParagraphFont"/>
    <w:uiPriority w:val="20"/>
    <w:qFormat/>
    <w:rsid w:val="00D1197D"/>
    <w:rPr>
      <w:i/>
      <w:iCs/>
    </w:rPr>
  </w:style>
  <w:style w:type="character" w:styleId="Hyperlink">
    <w:name w:val="Hyperlink"/>
    <w:basedOn w:val="DefaultParagraphFont"/>
    <w:uiPriority w:val="99"/>
    <w:unhideWhenUsed/>
    <w:rPr>
      <w:color w:val="0000FF" w:themeColor="hyperlink"/>
      <w:u w:val="single"/>
    </w:rPr>
  </w:style>
  <w:style w:type="table" w:styleId="TableGrid">
    <w:name w:val="Table Grid"/>
    <w:basedOn w:val="TableNormal"/>
    <w:uiPriority w:val="59"/>
    <w:pPr>
      <w:spacing w:after="0" w:line="240" w:lineRule="auto"/>
    </w:p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b/>
      <w:bCs/>
      <w:color w:val="4F81BD" w:themeColor="accent1"/>
      <w:sz w:val="18"/>
      <w:szCs w:val="18"/>
    </w:rPr>
  </w:style>
</w:styles>
</file>

<file path=word/_rels/document.xml.rels><?xml version="1.0" encoding="UTF-8" standalone="yes"?>
<Relationships xmlns="http://schemas.openxmlformats.org/package/2006/relationships">
    <Relationship Target="styles.xml" Type="http://schemas.openxmlformats.org/officeDocument/2006/relationships/styles" Id="rId1"/>
    <Relationship Target="settings.xml" Type="http://schemas.openxmlformats.org/officeDocument/2006/relationships/settings" Id="rId2"/>
    <Relationship Target="footer.xml" Type="http://schemas.openxmlformats.org/officeDocument/2006/relationships/footer" Id="rId3"/>
    <Relationship Target="numbering.xml" Type="http://schemas.openxmlformats.org/officeDocument/2006/relationships/numbering" Id="rId4"/>
</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

<file path=docProps/custom.xml><?xml version="1.0" encoding="utf-8"?>
<prop:Properties xmlns:vt="http://schemas.openxmlformats.org/officeDocument/2006/docPropsVTypes" xmlns:prop="http://schemas.openxmlformats.org/officeDocument/2006/custom-properties">
  <prop:property fmtid="{D5CDD505-2E9C-101B-9397-08002B2CF9AE}" pid="2" name="Copyright">
    <vt:lpwstr>Some content may be Copyright, McGraw Hill LLC</vt:lpwstr>
  </prop:property>
</prop:Properties>
</file>