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 inherited disease  at birth that may not be experienced until later in life or fetal damage due to maternal trauma is termed 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42"/>
              <w:gridCol w:w="5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congenital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PATH.COLB.24.2.1 - Explain the various sources of disease.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Analysis: Refer to Congenital Disease.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Congenital Disease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3/16/2023 7:44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3/16/2023 7:50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Hereditary disorders are classified into three different categories: chromosomal, single gene, and 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42"/>
              <w:gridCol w:w="5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multifactorial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PATH.COLB.24.2.1 - Explain the various sources of disease.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Analysis: Refer to Congenital Disease.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Congenital Disease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3/16/2023 7:51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3/16/2023 7:52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 tube that is  used when the patient requires only a short-term feeding solution is called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42"/>
              <w:gridCol w:w="5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nasogastric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PATH.COLB.24.2.1 - Explain the various sources of disease.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Analysis: Refer to Malnutrition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Malnutrition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3/16/2023 7:52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3/16/2023 7:54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used to describe the appearance of a patient who is thin and wasting away is 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42"/>
              <w:gridCol w:w="5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cachexia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PATH.COLB.24.2.1 - Explain the various sources of disease.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Analysis: Refer to New and Excessive Growths.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New and Excessive Growths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3/16/2023 7:55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3/16/2023 7:57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cellular components of blood include red blood cells, white blood cells, and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42"/>
              <w:gridCol w:w="6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platelets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PATH.COLB.24.2.2 - Describe the role of immunity against disease.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Analysis: Refer to Types of Acquired Immunity.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Types of Acquired Immunity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3/16/2023 7:58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3/16/2023 7:59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Exposure to an allergen can cause a life-threatening allergic reaction known as 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42"/>
              <w:gridCol w:w="6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anaphylaxis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PATH.COLB.24.2.2 - Describe the role of immunity against disease.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Analysis: Refer to Allergies.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Allergies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3/16/2023 8:00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3/16/2023 8:01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A single-gene abnormality is more likely to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abnormality of many abnormal genes.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recessive disorder.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combination of genes from both parents.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cleft lip/cleft palate.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75"/>
              <w:gridCol w:w="67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2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Multifactorial disorders are caused by the abnormality of many genes.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 A single-gene abnormality is more likely to be a recessive or an inherited disorder.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A combination of genes from both parents is a factor of multifactorial inheritance.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Cleft lip/cleft palate is an example of a multifactorial disorder.</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PATH.COLB.24.2.1 - Explain the various sources of disease.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Congenital Disease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3/16/2023 8:03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4/22/2023 6:38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patient receives all nutrition through a vein, it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malnutrition.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TPN.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7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Malnutrition is poor nutrition that results in poor body development and decreased cognitive 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A percutaneous endoscopic gastrostomy (PEG) is an endoscopic medical procedure in which a tube (PEG tube) is passed into a patient’s stomach through the abdominal wall, most commonly to provide a means of feeding when oral intake is not adequate.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 With total parenteral nutrition (TPN), the patient receives all nutrition through a vein.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Protein–energy malnutrition (PEM) refers to a form of malnutrition where there is inadequate calorie or protein intake.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PATH.COLB.24.2.1 - Explain the various sources of disease.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Malnutrition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3/16/2023 8:06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4/22/2023 6:39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 situation in which the immune system fights against its own tissues and cells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genetic immunity.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active acquired immunity.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acquired immunity.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autoimmunity.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46"/>
              <w:gridCol w:w="72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7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Genetic immunity is the general ability of the body to respond to an invader based on genetic traits one is born with.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Active acquired immunity occurs when the body is exposed to a pathogen and produces antibodies to defend itself against reexposure.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Incorrect. </w:t>
                        </w:r>
                        <w:r>
                          <w:rPr>
                            <w:rStyle w:val="DefaultParagraphFont"/>
                            <w:rFonts w:ascii="Times New Roman" w:eastAsia="Times New Roman" w:hAnsi="Times New Roman" w:cs="Times New Roman"/>
                            <w:b w:val="0"/>
                            <w:bCs w:val="0"/>
                            <w:i w:val="0"/>
                            <w:iCs w:val="0"/>
                            <w:smallCaps w:val="0"/>
                            <w:color w:val="000000"/>
                            <w:sz w:val="22"/>
                            <w:szCs w:val="22"/>
                            <w:bdr w:val="nil"/>
                            <w:rtl w:val="0"/>
                          </w:rPr>
                          <w:t>Acquired immunity is developed over time through pathogenic exposure.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 Autoimmunity is a situation in which the immune system fights against its own tissues and cells.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PATH.COLB.24.2.2 - Describe the role of immunity against disease.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Immunity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3/16/2023 8:09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5/15/2023 7:16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cellular components are needed to fight infection?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RBCs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Platelets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WBCs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Erythrocytes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7"/>
              <w:gridCol w:w="67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1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Red blood cells (RBCs) are the blood cells that carry oxygen.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Platelets are the component of blood whose function is to assist with clotting.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 White blood cells (WBCs) protect the body against infection.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Erythrocytes are red blood cells that contain hemoglobin and can carry oxygen to the body.</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PATH.COLB.24.2.2 - Describe the role of immunity against disease.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Types of Acquired Immunity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3/16/2023 8:14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4/22/2023 6:41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type of immunity disorder is Hashimoto’s thyroiditis?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Acquired immunity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Immunodeficiency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Autoimmunity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Genetic immunity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92"/>
              <w:gridCol w:w="71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5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Acquired immunity is developed over time through pathogenic exposure.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Immunodeficiency is the inability of the body to defend and protect itself from pathogenic organisms.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 Autoimmunity is a situation in which the immune system fights against its own tissues and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Genetic immunity is the general ability of the body to respond to an invader based on genetic traits one is born with.</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PATH.COLB.24.2.2 - Describe the role of immunity against disease.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Immunity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3/17/2023 12:03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4/22/2023 6:42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intestinal parasite found in both humans and animals?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Hookworms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Tapeworms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7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Hookworms are a type of parasitic worms found in tropical regions of the world. They enter the body through the bare feet of those walking on contaminated soil.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 Tapeworms are intestinal parasites found in both humans and animals.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Fungi are plant-like organisms spread by spores.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Bacteria are multi-cell microorganisms found throughout the body.</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PATH.COLB.24.2.3 - Identify types of infections.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Infection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3/17/2023 12:08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4/22/2023 6:45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 each type of immunity to its description.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1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Acquired immunity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Autoimmunity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Humoral immunity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Genetic immunity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6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PATH.COLB.24.2.2 - Describe the role of immunity against disease.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Analysis: Refer to Immunity.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Immunity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3/17/2023 12:11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3/17/2023 12:13 AM</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Immunity developed over time through pathogenic exposure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A situation in which the immune system fights against its own tissues and cells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A type of immunity acquired from circulatory antibodies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The general ability of the body to respond to an invader based on genetic traits one is born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 each parasite to its description.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14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Helminths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Pinworms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Tapeworms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Hookworms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PATH.COLB.24.2.3 - Identify types of infections.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Analysis: Refer to Helminths.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Helminths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3/17/2023 12:14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3/17/2023 12:16 AM</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Parasitic worms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Most common parasitic intestinal worm infection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Intestinal parasites found in both humans and animals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Type of parasitic worms found in tropical regions of the world that enter the body through the bare feet of those walking on contaminated soil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 each diagnosis to its definition.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3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Ulcers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Abscessa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Cellulitis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Inflammatory exudate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6"/>
              <w:gridCol w:w="61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PATH.COLB.24.2.4 - Describe inflammation and associated processes.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Analysis: Refer to the Key Terms for Learning Objective 2.4.</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Inflammatory Lesions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3/17/2023 12:16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3/17/2023 7:05 AM</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Cavitous or crater-like sores occurring either internally or externally, causing tissue to slough off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Collection of pus in an area of the body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A potentially serious bacterial skin infection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Cellular debris resulting from inflammation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Match each cell name to its description.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5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Facultative mitotic cells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Fibroblasts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Mitotic cell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Nondividing cells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96"/>
              <w:gridCol w:w="64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PATH.COLB.24.2.5 - Summarize tissue repair and complications of wound healing.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Analysis: Refer to Tissue Repair.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Tissue Repair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3/17/2023 12:21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3/17/2023 12:24 AM</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Type of cell that divides to replace damaged cells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Cells found in connective tissue that fill the deep area of a wound and form collagen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A type of cell that always divides and continues to do so throughout one’s lifetime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Cells that do not divide when damaged, resulting in loss of function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an opportunistic infection?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vaginal yeast infection after taking antibiotics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infection resulting from first exposure to a pathogen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infection that occurs due to a weakened immune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Intestinal parasites found in both humans and animals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29"/>
              <w:gridCol w:w="70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4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Getting a vaginal yeast infection after taking antibiotics is an example of a secondary infection.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An infection that results from first exposure to a pathogen is an example of primary infection.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 An infection that occurs due to a weakened immune system is an example of an opportunistic infection.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Intestinal parasites found in both humans and animals are an example of tapeworms.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PATH.COLB.24.2.3 - Identify types of infections.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Infection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3/17/2023 12:24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4/22/2023 6:55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example best represents a primary infection?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Varicella zoster virus causing chicken pox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Mycosis in a patient with AIDS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Candidiasis following antibiotic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Candida albicans in a patient using a corticosteroid inhaler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7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 The varicella zoster virus is an example of a primary infection that causes chicken pox. A primary infection results from first exposure to a pathogen.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Mycosis (a disease caused by fungus) in a patient with AIDS is an example of a secondary infection due to the patient being immunocompromised.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Candidiasis following antibiotic treatment is an example of a secondary infection.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Candida albicans in a patient using a corticosteroid inhaler is an example of a secondary infection.</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PATH.COLB.24.2.3 - Identify types of infections.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Bacterial Infections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3/17/2023 12:26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4/22/2023 6:56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characteristic best describes malaria?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Dependent on specific geographical regions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Itchy infection caused by fungus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Bacteria spread from an anthropod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 blood cell infected with protozoa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22"/>
              <w:gridCol w:w="69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3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Some diseases are endemic, meaning they are dependent on specific geographical regions.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Ringworm is an example of an itchy infection spread through contact with an infected person.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Rickettsiae are nonmotile bacteria spread by insects called anthropods.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 Malaria is caused by a protozoan infection spread through mosquitoes.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PATH.COLB.24.2.3 - Identify types of infections.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Protozoa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3/17/2023 12:27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4/22/2023 6:57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describes a granuloma?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0"/>
              <w:gridCol w:w="8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potentially serious bacterial skin infection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hardened tissue formed by the calcification of macrophages and fibrous tissues formed by collagen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collection of pus in an area of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infectious disease caused by a mycobacterium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96"/>
              <w:gridCol w:w="71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5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Cellulitis is a potentially serious bacterial skin infection.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 A granuloma is a hardened tissue formed by the calcification of macrophages and fibrous tissues formed by collagen.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An abscess is a collection of pus in an area of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Incorrect. Tuberculosis is an infectious disease caused by the bacterium </w:t>
                        </w:r>
                        <w:r>
                          <w:rPr>
                            <w:rStyle w:val="DefaultParagraphFont"/>
                            <w:rFonts w:ascii="Times New Roman" w:eastAsia="Times New Roman" w:hAnsi="Times New Roman" w:cs="Times New Roman"/>
                            <w:b w:val="0"/>
                            <w:bCs w:val="0"/>
                            <w:i/>
                            <w:iCs/>
                            <w:smallCaps w:val="0"/>
                            <w:color w:val="000000"/>
                            <w:sz w:val="22"/>
                            <w:szCs w:val="22"/>
                            <w:bdr w:val="nil"/>
                            <w:rtl w:val="0"/>
                          </w:rPr>
                          <w:t>Mycobacterium tuberculosis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PATH.COLB.24.2.4 - Describe inflammation and associated processes.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Chronic Inflammation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3/17/2023 12:30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4/22/2023 6:58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describes the effects of histamines?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3"/>
              <w:gridCol w:w="80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blood flow to a certain area, causing redness and warm sensation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Move cells out of the blood vessels during the inflammatory process to assist in the healing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Release a chemical substance to cause dilation of vessels in response to injury or irritation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Migrate to the site of the infection to begin killing the invading microbes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47"/>
              <w:gridCol w:w="71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Hyperemia increases blood flow to a certain area, causing redness and a warm sensation.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Diapedesis is the movement of cells out of blood vessels during the inflammatory process to assist in the healing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 Injured tissue mast cells release histamine, causing the surrounding blood vessels to dilate and increase permeability.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Neutrophils are the first cells to migrate to the site of the infection to begin killing the invading microbes.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PATH.COLB.24.2.4 - Describe inflammation and associated processes.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Inflammation Process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3/17/2023 12:32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4/22/2023 6:59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identifies the role of fibroblasts in the tissue healing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Continuously divide throughout one’s lifetime and repair damaged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Divide only when needed to replace damaged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Maintain the structural integrity within connective tissue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 a clot over a wound site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0"/>
              <w:gridCol w:w="69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4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Mitotic cells are always dividing and will continue to divide throughout one’s lifetime.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Facultative mitotic cells divide only when it is necessary to replace damaged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 Fibroblasts are cells found in connective tissue that fills the deep area of a wound and forms collagen.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The polymerized fibrin together with platelets forms a hemostatic plug or clot over a wound site.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PATH.COLB.24.2.5 - Summarize tissue repair and complications of wound healing.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Tissue Healing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3/17/2023 12:35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4/22/2023 6:59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If you are a health care professional counseling a patient on passive acquired immunity, which of the following would you NOT need to discuss?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history of measles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Hepatitis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Influenza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Breastfeeding a newborn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3"/>
              <w:gridCol w:w="72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 Acquired immunity is developed over time as the body is exposed to pathogenic microorganisms and learns to combat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Passive acquired immunity is when the body acquires antibodies for a specific disease from a vaccine.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Passive acquired immunity is when the body acquires antibodies for a specific disease from a vaccine.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Passive acquired immunity is when the body acquires antibodies for a specific disease from a vaccine.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PATH.COLB.24.2.2 - Describe the role of immunity against disease.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Acquired Immunity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3/17/2023 12:38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4/22/2023 7:01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If you are counseling a patient on their multifactorial chromosome disorder, which of the following could be the applicable diagnosis?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Sickle cell anemia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Cystic fibrosis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Hemophilia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Heart disease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92"/>
              <w:gridCol w:w="69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3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Sickle cell anemia is an example of single-gene inheritance.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Cystic fibrosis is an example of single-gene inheritance.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Hemophilia is an example of single-gene inheritance.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 Heart disease is an example of a multifactorial disorder caused by the abnormality of many genes.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PATH.COLB.24.2.1 - Explain the various sources of disease.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Congenital Disease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3/17/2023 1:21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4/22/2023 7:02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area would you avoid living if you would like to avoid getting blastomycosis?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Canada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California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Arizona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New Mexico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29"/>
              <w:gridCol w:w="72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 Blastomycosis is a fungal disease that affects people living in the South-Central and Midwestern United States and Canada.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Coccidioidomycosis is found in the hot and dry regions of the United States, such as California, Arizona, and New Mexico.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Coccidioidomycosis is found in the hot and dry regions of the United States, such as California, Arizona, and New Mexico.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Coccidioidomycosis is found in the hot and dry regions of the United States, such as California, Arizona, and New Mexico.</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PATH.COLB.24.2.3 - Identify types of infections.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Fungal Disease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3/17/2023 1:45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4/22/2023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A patient was in a severe car crash. They sustained many broken bones. What is the term for what the patient experienced?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Trauma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2 diabetes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Tissue degeneration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Malnutrition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40"/>
              <w:gridCol w:w="62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1"/>
                    <w:gridCol w:w="55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 Trauma is a physical injury or disturbing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Type 2 diabetes is associated with obesity.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Tissue degeneration is caused by old 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Malnutrition is poor nutrition.</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PATH.COLB.24.2.1 - Explain the various sources of disease.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Trauma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3/17/2023 1:47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4/22/2023 7:08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A 14-year-old patient is complaining of itching and a red circle-like rash on their legs. The patient wrestles and is often in physical contact with others. What could the patient have?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Ringworm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Thrush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Shingles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Spotted fever rickettsiosis (SFR)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7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 Ringworm is contagious and spreads through contact with an infected person. This itchy infection can occur on almost any area of the body, including the scalp, legs, arms, feet, groin, and nails. The skin cracks and becomes scaly with a red, ring-shaped rash.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Thrush is normally found in a patient’s mouth.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Shingles is derived from the virus that causes chickenpox and can lay dormant for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Spotted fever rickettsiosis (SFR) is often transmitted by tick bite.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PATH.COLB.24.2.3 - Identify types of infections.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Fungal Disease</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3/17/2023 1:53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4/22/2023 7:15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term for a lesion that is a sore that occurs either internally or externally, can be cavitousor crater-like, or can result in tissue sloughing off?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Ulcer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Abscess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Inflammatory exudate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Cellulitis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83"/>
              <w:gridCol w:w="7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4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 An ulcer occurs internally or externally, can be cavitour or crater-like, and can result in tissue sloughing off.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Abscesses are caused by bacteria that cause an infection.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Inflammatory exudate is pus that can help the clinician determine what is wrong.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Cellulitis is a bacterial infection.</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PATH.COLB.24.2.4 - Describe inflammation and associated processes.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Ulcer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3/17/2023 2:22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4/22/2023 7:16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NOT a factor that will make wounds heal faster?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Young 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Proper circulation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Mobilization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41"/>
              <w:gridCol w:w="64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4"/>
                    <w:gridCol w:w="59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Wounds heal faster for younger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Proper blood supply is necessary for the healing process to occur.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Nutrition aids in the body’s healing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 Wounds heal faster when they are kept immobile.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PATH.COLB.24.2.5 - Summarize tissue repair and complications of wound healing.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Wound Complications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3/17/2023 2:25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4/22/2023 7:17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heart and brain are examples or what type of cells?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Nondividing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Facultative mitotic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Mitotic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Collagen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96"/>
              <w:gridCol w:w="64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9"/>
                    <w:gridCol w:w="58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 Nondividing cells do not divide when they are damaged.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Facultative mitotic cells divide only when necessary.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Mitotic cells are always dividing.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Collagen is a fibrous protein in the connective tissue.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PATH.COLB.24.2.5 - Summarize tissue repair and complications of wound healing.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Tissue Repair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3/17/2023 2:28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4/22/2023 7:17 AM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2 - Mechanism of Disease</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2 - Mechanism of Disease</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SK Superuser</vt:lpwstr>
  </property>
</Properties>
</file>